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FD" w:rsidRPr="003657E1" w:rsidRDefault="0066147E" w:rsidP="003657E1">
      <w:pPr>
        <w:spacing w:line="360" w:lineRule="auto"/>
        <w:jc w:val="center"/>
        <w:rPr>
          <w:rFonts w:ascii="楷体" w:eastAsia="楷体" w:hAnsi="楷体"/>
          <w:sz w:val="36"/>
          <w:szCs w:val="36"/>
        </w:rPr>
      </w:pPr>
      <w:r w:rsidRPr="003657E1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271"/>
        <w:gridCol w:w="10905"/>
        <w:gridCol w:w="577"/>
      </w:tblGrid>
      <w:tr w:rsidR="0003708A" w:rsidRPr="003657E1" w:rsidTr="00306AC0">
        <w:trPr>
          <w:trHeight w:val="515"/>
        </w:trPr>
        <w:tc>
          <w:tcPr>
            <w:tcW w:w="1956" w:type="dxa"/>
            <w:vMerge w:val="restart"/>
            <w:vAlign w:val="center"/>
          </w:tcPr>
          <w:p w:rsidR="001142FD" w:rsidRPr="003657E1" w:rsidRDefault="0066147E" w:rsidP="003657E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1142FD" w:rsidRPr="003657E1" w:rsidRDefault="0066147E" w:rsidP="003657E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1" w:type="dxa"/>
            <w:vMerge w:val="restart"/>
            <w:vAlign w:val="center"/>
          </w:tcPr>
          <w:p w:rsidR="001142FD" w:rsidRPr="003657E1" w:rsidRDefault="0066147E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1142FD" w:rsidRPr="003657E1" w:rsidRDefault="0066147E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905" w:type="dxa"/>
            <w:vAlign w:val="center"/>
          </w:tcPr>
          <w:p w:rsidR="001142FD" w:rsidRPr="003657E1" w:rsidRDefault="0066147E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/>
                <w:sz w:val="24"/>
                <w:szCs w:val="24"/>
              </w:rPr>
              <w:t>受审核部门：</w:t>
            </w:r>
            <w:r w:rsidR="00C97D86">
              <w:rPr>
                <w:rFonts w:ascii="楷体" w:eastAsia="楷体" w:hAnsi="楷体" w:cs="Arial" w:hint="eastAsia"/>
                <w:b/>
                <w:sz w:val="24"/>
                <w:szCs w:val="24"/>
              </w:rPr>
              <w:t>行政部</w:t>
            </w:r>
            <w:r w:rsidRPr="003657E1">
              <w:rPr>
                <w:rFonts w:ascii="楷体" w:eastAsia="楷体" w:hAnsi="楷体" w:cs="Arial" w:hint="eastAsia"/>
                <w:b/>
                <w:sz w:val="24"/>
                <w:szCs w:val="24"/>
              </w:rPr>
              <w:t xml:space="preserve">及厂区        </w:t>
            </w:r>
            <w:r w:rsidR="000F24E7" w:rsidRPr="003657E1">
              <w:rPr>
                <w:rFonts w:ascii="楷体" w:eastAsia="楷体" w:hAnsi="楷体" w:cs="Arial" w:hint="eastAsia"/>
                <w:b/>
                <w:sz w:val="24"/>
                <w:szCs w:val="24"/>
              </w:rPr>
              <w:t xml:space="preserve"> </w:t>
            </w:r>
            <w:r w:rsidRPr="003657E1">
              <w:rPr>
                <w:rFonts w:ascii="楷体" w:eastAsia="楷体" w:hAnsi="楷体" w:cs="Arial" w:hint="eastAsia"/>
                <w:b/>
                <w:sz w:val="24"/>
                <w:szCs w:val="24"/>
              </w:rPr>
              <w:t xml:space="preserve">  </w:t>
            </w:r>
            <w:r w:rsidRPr="003657E1">
              <w:rPr>
                <w:rFonts w:ascii="楷体" w:eastAsia="楷体" w:hAnsi="楷体" w:cs="宋体"/>
                <w:sz w:val="24"/>
                <w:szCs w:val="24"/>
              </w:rPr>
              <w:t>主管领导：</w:t>
            </w:r>
            <w:r w:rsidR="005602ED">
              <w:rPr>
                <w:rFonts w:ascii="楷体" w:eastAsia="楷体" w:hAnsi="楷体" w:cs="宋体" w:hint="eastAsia"/>
                <w:sz w:val="24"/>
                <w:szCs w:val="24"/>
              </w:rPr>
              <w:t>杨帆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</w:t>
            </w:r>
            <w:r w:rsidRPr="003657E1">
              <w:rPr>
                <w:rFonts w:ascii="楷体" w:eastAsia="楷体" w:hAnsi="楷体" w:cs="宋体"/>
                <w:sz w:val="24"/>
                <w:szCs w:val="24"/>
              </w:rPr>
              <w:t xml:space="preserve"> 陪同人员：</w:t>
            </w:r>
            <w:r w:rsidR="00DD4E68" w:rsidRPr="00DD4E68">
              <w:rPr>
                <w:rFonts w:ascii="楷体" w:eastAsia="楷体" w:hAnsi="楷体" w:cs="宋体" w:hint="eastAsia"/>
                <w:sz w:val="24"/>
                <w:szCs w:val="24"/>
              </w:rPr>
              <w:t>李云琼</w:t>
            </w:r>
          </w:p>
        </w:tc>
        <w:tc>
          <w:tcPr>
            <w:tcW w:w="577" w:type="dxa"/>
            <w:vMerge w:val="restart"/>
            <w:vAlign w:val="center"/>
          </w:tcPr>
          <w:p w:rsidR="001142FD" w:rsidRPr="003657E1" w:rsidRDefault="0066147E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03708A" w:rsidRPr="003657E1" w:rsidTr="00306AC0">
        <w:trPr>
          <w:trHeight w:val="403"/>
        </w:trPr>
        <w:tc>
          <w:tcPr>
            <w:tcW w:w="1956" w:type="dxa"/>
            <w:vMerge/>
            <w:vAlign w:val="center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05" w:type="dxa"/>
            <w:vAlign w:val="center"/>
          </w:tcPr>
          <w:p w:rsidR="001142FD" w:rsidRPr="003657E1" w:rsidRDefault="0066147E" w:rsidP="00C97D8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0F24E7" w:rsidRPr="003657E1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</w:t>
            </w:r>
            <w:r w:rsidR="00C97D86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</w:t>
            </w:r>
            <w:r w:rsidR="000F24E7" w:rsidRPr="003657E1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 xml:space="preserve">  审核时间：</w:t>
            </w:r>
            <w:r w:rsidR="001A7959" w:rsidRPr="003657E1">
              <w:rPr>
                <w:rFonts w:ascii="楷体" w:eastAsia="楷体" w:hAnsi="楷体" w:cs="Arial" w:hint="eastAsia"/>
                <w:sz w:val="24"/>
                <w:szCs w:val="24"/>
              </w:rPr>
              <w:t>2020</w:t>
            </w:r>
            <w:r w:rsidRPr="003657E1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C97D86">
              <w:rPr>
                <w:rFonts w:ascii="楷体" w:eastAsia="楷体" w:hAnsi="楷体" w:cs="Arial" w:hint="eastAsia"/>
                <w:sz w:val="24"/>
                <w:szCs w:val="24"/>
              </w:rPr>
              <w:t>12</w:t>
            </w:r>
            <w:r w:rsidRPr="003657E1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1A7959" w:rsidRPr="003657E1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C97D86">
              <w:rPr>
                <w:rFonts w:ascii="楷体" w:eastAsia="楷体" w:hAnsi="楷体" w:cs="Arial" w:hint="eastAsia"/>
                <w:sz w:val="24"/>
                <w:szCs w:val="24"/>
              </w:rPr>
              <w:t>7</w:t>
            </w:r>
          </w:p>
        </w:tc>
        <w:tc>
          <w:tcPr>
            <w:tcW w:w="577" w:type="dxa"/>
            <w:vMerge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708A" w:rsidRPr="003657E1" w:rsidTr="00306AC0">
        <w:trPr>
          <w:trHeight w:val="516"/>
        </w:trPr>
        <w:tc>
          <w:tcPr>
            <w:tcW w:w="1956" w:type="dxa"/>
            <w:vMerge/>
            <w:vAlign w:val="center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05" w:type="dxa"/>
            <w:vAlign w:val="center"/>
          </w:tcPr>
          <w:p w:rsidR="001142FD" w:rsidRPr="003657E1" w:rsidRDefault="0066147E" w:rsidP="003657E1">
            <w:pPr>
              <w:snapToGrid w:val="0"/>
              <w:rPr>
                <w:rFonts w:ascii="楷体" w:eastAsia="楷体" w:hAnsi="楷体"/>
                <w:szCs w:val="21"/>
              </w:rPr>
            </w:pPr>
            <w:r w:rsidRPr="003657E1">
              <w:rPr>
                <w:rFonts w:ascii="楷体" w:eastAsia="楷体" w:hAnsi="楷体" w:hint="eastAsia"/>
                <w:szCs w:val="21"/>
              </w:rPr>
              <w:t>审核条款：</w:t>
            </w:r>
          </w:p>
          <w:p w:rsidR="001142FD" w:rsidRPr="003657E1" w:rsidRDefault="001A7959" w:rsidP="00C97D86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/>
                <w:szCs w:val="21"/>
              </w:rPr>
            </w:pPr>
            <w:r w:rsidRPr="003657E1">
              <w:rPr>
                <w:rFonts w:ascii="楷体" w:eastAsia="楷体" w:hAnsi="楷体" w:cs="Arial" w:hint="eastAsia"/>
                <w:szCs w:val="21"/>
              </w:rPr>
              <w:t>O</w:t>
            </w:r>
            <w:r w:rsidR="00C97D86">
              <w:rPr>
                <w:rFonts w:ascii="楷体" w:eastAsia="楷体" w:hAnsi="楷体" w:cs="Arial" w:hint="eastAsia"/>
                <w:szCs w:val="21"/>
              </w:rPr>
              <w:t>HS</w:t>
            </w:r>
            <w:r w:rsidRPr="003657E1">
              <w:rPr>
                <w:rFonts w:ascii="楷体" w:eastAsia="楷体" w:hAnsi="楷体" w:cs="Arial" w:hint="eastAsia"/>
                <w:szCs w:val="21"/>
              </w:rPr>
              <w:t>MS:6.1.2危险源的辨识与评价、6.1.3合</w:t>
            </w:r>
            <w:proofErr w:type="gramStart"/>
            <w:r w:rsidRPr="003657E1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3657E1"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3657E1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3657E1"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577" w:type="dxa"/>
            <w:vMerge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F24E7" w:rsidRPr="003657E1" w:rsidTr="00306AC0">
        <w:trPr>
          <w:trHeight w:val="1932"/>
        </w:trPr>
        <w:tc>
          <w:tcPr>
            <w:tcW w:w="1956" w:type="dxa"/>
            <w:vAlign w:val="center"/>
          </w:tcPr>
          <w:p w:rsidR="000F24E7" w:rsidRPr="003657E1" w:rsidRDefault="000F24E7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危险源辨识、风险评价和控制措施的确定</w:t>
            </w:r>
          </w:p>
        </w:tc>
        <w:tc>
          <w:tcPr>
            <w:tcW w:w="1271" w:type="dxa"/>
            <w:vAlign w:val="center"/>
          </w:tcPr>
          <w:p w:rsidR="000F24E7" w:rsidRPr="003657E1" w:rsidRDefault="000F24E7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S</w:t>
            </w:r>
            <w:r w:rsidR="00B96391" w:rsidRPr="003657E1">
              <w:rPr>
                <w:rFonts w:ascii="楷体" w:eastAsia="楷体" w:hAnsi="楷体" w:hint="eastAsia"/>
                <w:sz w:val="24"/>
                <w:szCs w:val="24"/>
              </w:rPr>
              <w:t>6.1.2</w:t>
            </w:r>
          </w:p>
        </w:tc>
        <w:tc>
          <w:tcPr>
            <w:tcW w:w="10905" w:type="dxa"/>
            <w:vAlign w:val="center"/>
          </w:tcPr>
          <w:p w:rsidR="000F24E7" w:rsidRPr="003657E1" w:rsidRDefault="00C97D86" w:rsidP="003657E1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行政部</w:t>
            </w:r>
            <w:r w:rsidR="000F24E7" w:rsidRPr="003657E1"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作为公司</w:t>
            </w:r>
            <w:r w:rsidR="000F24E7" w:rsidRPr="003657E1">
              <w:rPr>
                <w:rFonts w:ascii="楷体" w:eastAsia="楷体" w:hAnsi="楷体" w:hint="eastAsia"/>
                <w:sz w:val="24"/>
                <w:szCs w:val="24"/>
              </w:rPr>
              <w:t>职业健康安全管理</w:t>
            </w:r>
            <w:r w:rsidR="000F24E7" w:rsidRPr="003657E1">
              <w:rPr>
                <w:rFonts w:ascii="楷体" w:eastAsia="楷体" w:hAnsi="楷体" w:cs="楷体" w:hint="eastAsia"/>
                <w:bCs/>
                <w:sz w:val="24"/>
                <w:szCs w:val="24"/>
              </w:rPr>
              <w:t>体系的主控部门，主要负责识别</w:t>
            </w:r>
            <w:r w:rsidR="000F24E7" w:rsidRPr="003657E1">
              <w:rPr>
                <w:rFonts w:ascii="楷体" w:eastAsia="楷体" w:hAnsi="楷体" w:cs="Arial" w:hint="eastAsia"/>
                <w:sz w:val="24"/>
                <w:szCs w:val="24"/>
              </w:rPr>
              <w:t>评价相关的危险源，查有：《</w:t>
            </w:r>
            <w:r w:rsidR="00CC2B93" w:rsidRPr="00CC2B93">
              <w:rPr>
                <w:rFonts w:ascii="楷体" w:eastAsia="楷体" w:hAnsi="楷体" w:cs="Arial" w:hint="eastAsia"/>
                <w:sz w:val="24"/>
                <w:szCs w:val="24"/>
              </w:rPr>
              <w:t>危险源辨识、风险评价和风险控制程序</w:t>
            </w:r>
            <w:r w:rsidR="00CC2B93" w:rsidRPr="00CC2B93">
              <w:rPr>
                <w:rFonts w:ascii="楷体" w:eastAsia="楷体" w:hAnsi="楷体" w:cs="Arial" w:hint="eastAsia"/>
                <w:sz w:val="24"/>
                <w:szCs w:val="24"/>
              </w:rPr>
              <w:tab/>
              <w:t>CJGY/QS/B20</w:t>
            </w:r>
            <w:r w:rsidR="000F24E7" w:rsidRPr="003657E1">
              <w:rPr>
                <w:rFonts w:ascii="楷体" w:eastAsia="楷体" w:hAnsi="楷体" w:cs="Arial" w:hint="eastAsia"/>
                <w:sz w:val="24"/>
                <w:szCs w:val="24"/>
              </w:rPr>
              <w:t>》。</w:t>
            </w:r>
          </w:p>
          <w:p w:rsidR="000F24E7" w:rsidRPr="003246D5" w:rsidRDefault="000F24E7" w:rsidP="003657E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cs="Arial" w:hint="eastAsia"/>
                <w:sz w:val="24"/>
                <w:szCs w:val="24"/>
              </w:rPr>
              <w:t>询问识别：根据各部门识别及各</w:t>
            </w:r>
            <w:r w:rsidRPr="003246D5">
              <w:rPr>
                <w:rFonts w:ascii="楷体" w:eastAsia="楷体" w:hAnsi="楷体" w:hint="eastAsia"/>
                <w:sz w:val="24"/>
                <w:szCs w:val="24"/>
              </w:rPr>
              <w:t>生产、办公、供应、销售、质检、仓库过程环节识别，由</w:t>
            </w:r>
            <w:r w:rsidR="00C97D86" w:rsidRPr="003246D5">
              <w:rPr>
                <w:rFonts w:ascii="楷体" w:eastAsia="楷体" w:hAnsi="楷体" w:hint="eastAsia"/>
                <w:sz w:val="24"/>
                <w:szCs w:val="24"/>
              </w:rPr>
              <w:t>行政部</w:t>
            </w:r>
            <w:r w:rsidRPr="003246D5">
              <w:rPr>
                <w:rFonts w:ascii="楷体" w:eastAsia="楷体" w:hAnsi="楷体" w:hint="eastAsia"/>
                <w:sz w:val="24"/>
                <w:szCs w:val="24"/>
              </w:rPr>
              <w:t>汇总。</w:t>
            </w:r>
          </w:p>
          <w:p w:rsidR="000F24E7" w:rsidRPr="003246D5" w:rsidRDefault="000F24E7" w:rsidP="003657E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246D5">
              <w:rPr>
                <w:rFonts w:ascii="楷体" w:eastAsia="楷体" w:hAnsi="楷体" w:hint="eastAsia"/>
                <w:sz w:val="24"/>
                <w:szCs w:val="24"/>
              </w:rPr>
              <w:t>查《危险源辨识</w:t>
            </w:r>
            <w:r w:rsidR="00C5762A" w:rsidRPr="003246D5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3246D5">
              <w:rPr>
                <w:rFonts w:ascii="楷体" w:eastAsia="楷体" w:hAnsi="楷体" w:hint="eastAsia"/>
                <w:sz w:val="24"/>
                <w:szCs w:val="24"/>
              </w:rPr>
              <w:t>评价</w:t>
            </w:r>
            <w:r w:rsidR="00C5762A" w:rsidRPr="003246D5">
              <w:rPr>
                <w:rFonts w:ascii="楷体" w:eastAsia="楷体" w:hAnsi="楷体" w:hint="eastAsia"/>
                <w:sz w:val="24"/>
                <w:szCs w:val="24"/>
              </w:rPr>
              <w:t>一览</w:t>
            </w:r>
            <w:r w:rsidRPr="003246D5">
              <w:rPr>
                <w:rFonts w:ascii="楷体" w:eastAsia="楷体" w:hAnsi="楷体" w:hint="eastAsia"/>
                <w:sz w:val="24"/>
                <w:szCs w:val="24"/>
              </w:rPr>
              <w:t>表》，识别办公活动、采购销售过程、检验过程、生产过程中的危险源。如</w:t>
            </w:r>
            <w:r w:rsidR="003246D5" w:rsidRPr="003246D5">
              <w:rPr>
                <w:rFonts w:ascii="楷体" w:eastAsia="楷体" w:hAnsi="楷体" w:hint="eastAsia"/>
                <w:sz w:val="24"/>
                <w:szCs w:val="24"/>
              </w:rPr>
              <w:t>办公设施设备划伤</w:t>
            </w:r>
            <w:r w:rsidR="003246D5" w:rsidRPr="003246D5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3246D5" w:rsidRPr="003246D5">
              <w:rPr>
                <w:rFonts w:ascii="楷体" w:eastAsia="楷体" w:hAnsi="楷体" w:hint="eastAsia"/>
                <w:sz w:val="24"/>
                <w:szCs w:val="24"/>
              </w:rPr>
              <w:t>线路绝缘皮破损</w:t>
            </w:r>
            <w:r w:rsidR="003246D5" w:rsidRPr="003246D5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3246D5" w:rsidRPr="003246D5">
              <w:rPr>
                <w:rFonts w:ascii="楷体" w:eastAsia="楷体" w:hAnsi="楷体" w:hint="eastAsia"/>
                <w:sz w:val="24"/>
                <w:szCs w:val="24"/>
              </w:rPr>
              <w:t>插座板漏电</w:t>
            </w:r>
            <w:r w:rsidR="003246D5" w:rsidRPr="003246D5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3246D5" w:rsidRPr="003246D5">
              <w:rPr>
                <w:rFonts w:ascii="楷体" w:eastAsia="楷体" w:hAnsi="楷体" w:hint="eastAsia"/>
                <w:sz w:val="24"/>
                <w:szCs w:val="24"/>
              </w:rPr>
              <w:t>上下班途中交通不安全因素</w:t>
            </w:r>
            <w:r w:rsidR="003246D5" w:rsidRPr="003246D5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3246D5" w:rsidRPr="003246D5">
              <w:rPr>
                <w:rFonts w:ascii="楷体" w:eastAsia="楷体" w:hAnsi="楷体" w:hint="eastAsia"/>
                <w:sz w:val="24"/>
                <w:szCs w:val="24"/>
              </w:rPr>
              <w:t>乘</w:t>
            </w:r>
            <w:proofErr w:type="gramStart"/>
            <w:r w:rsidR="003246D5" w:rsidRPr="003246D5">
              <w:rPr>
                <w:rFonts w:ascii="楷体" w:eastAsia="楷体" w:hAnsi="楷体" w:hint="eastAsia"/>
                <w:sz w:val="24"/>
                <w:szCs w:val="24"/>
              </w:rPr>
              <w:t>座非法</w:t>
            </w:r>
            <w:proofErr w:type="gramEnd"/>
            <w:r w:rsidR="003246D5" w:rsidRPr="003246D5">
              <w:rPr>
                <w:rFonts w:ascii="楷体" w:eastAsia="楷体" w:hAnsi="楷体" w:hint="eastAsia"/>
                <w:sz w:val="24"/>
                <w:szCs w:val="24"/>
              </w:rPr>
              <w:t>营运车辆</w:t>
            </w:r>
            <w:r w:rsidR="003246D5" w:rsidRPr="003246D5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3246D5" w:rsidRPr="003246D5">
              <w:rPr>
                <w:rFonts w:ascii="楷体" w:eastAsia="楷体" w:hAnsi="楷体" w:hint="eastAsia"/>
                <w:sz w:val="24"/>
                <w:szCs w:val="24"/>
              </w:rPr>
              <w:t>应急措施考虑不充分</w:t>
            </w:r>
            <w:r w:rsidRPr="003246D5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0F24E7" w:rsidRPr="003657E1" w:rsidRDefault="000F24E7" w:rsidP="003657E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查到“</w:t>
            </w:r>
            <w:r w:rsidR="00C5762A" w:rsidRPr="00C5762A">
              <w:rPr>
                <w:rFonts w:ascii="楷体" w:eastAsia="楷体" w:hAnsi="楷体" w:cs="楷体" w:hint="eastAsia"/>
                <w:sz w:val="24"/>
                <w:szCs w:val="24"/>
              </w:rPr>
              <w:t>需控制危险源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清单”，</w:t>
            </w:r>
          </w:p>
          <w:p w:rsidR="000F24E7" w:rsidRPr="003657E1" w:rsidRDefault="0032593F" w:rsidP="0032593F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7FD1C35" wp14:editId="743016DC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24130</wp:posOffset>
                  </wp:positionV>
                  <wp:extent cx="5486400" cy="157480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F24E7" w:rsidRPr="003657E1" w:rsidRDefault="000F24E7" w:rsidP="0032593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F24E7" w:rsidRPr="003657E1" w:rsidRDefault="000F24E7" w:rsidP="003657E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F24E7" w:rsidRPr="003657E1" w:rsidRDefault="000F24E7" w:rsidP="003657E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F24E7" w:rsidRPr="003657E1" w:rsidRDefault="000F24E7" w:rsidP="003657E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E2AC7" w:rsidRDefault="005E2AC7" w:rsidP="003657E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E2AC7" w:rsidRDefault="005E2AC7" w:rsidP="003657E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F24E7" w:rsidRPr="003657E1" w:rsidRDefault="000F24E7" w:rsidP="003657E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涉及</w:t>
            </w:r>
            <w:r w:rsidR="00C97D86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的危险源主要是火灾和触电等。</w:t>
            </w:r>
          </w:p>
          <w:p w:rsidR="000F24E7" w:rsidRDefault="000F24E7" w:rsidP="003657E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危险源控制执行管理方案、配备消防器材、个体防护、日常检查、日常培训教育等运行控制措施等。</w:t>
            </w:r>
          </w:p>
          <w:p w:rsidR="00CC26FF" w:rsidRPr="00CC26FF" w:rsidRDefault="00CC26FF" w:rsidP="00CC26FF">
            <w:pPr>
              <w:pStyle w:val="2"/>
            </w:pPr>
          </w:p>
        </w:tc>
        <w:tc>
          <w:tcPr>
            <w:tcW w:w="577" w:type="dxa"/>
          </w:tcPr>
          <w:p w:rsidR="000F24E7" w:rsidRPr="003657E1" w:rsidRDefault="000F24E7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290F" w:rsidRPr="003657E1" w:rsidTr="00B47B40">
        <w:trPr>
          <w:trHeight w:val="1932"/>
        </w:trPr>
        <w:tc>
          <w:tcPr>
            <w:tcW w:w="1956" w:type="dxa"/>
          </w:tcPr>
          <w:p w:rsidR="0007290F" w:rsidRPr="003657E1" w:rsidRDefault="0007290F" w:rsidP="004C496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法律法规和其他要求</w:t>
            </w:r>
          </w:p>
        </w:tc>
        <w:tc>
          <w:tcPr>
            <w:tcW w:w="1271" w:type="dxa"/>
            <w:vAlign w:val="center"/>
          </w:tcPr>
          <w:p w:rsidR="0007290F" w:rsidRPr="003657E1" w:rsidRDefault="0007290F" w:rsidP="004C4961">
            <w:pPr>
              <w:snapToGrid w:val="0"/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S6.1.3</w:t>
            </w:r>
          </w:p>
        </w:tc>
        <w:tc>
          <w:tcPr>
            <w:tcW w:w="10905" w:type="dxa"/>
            <w:vAlign w:val="center"/>
          </w:tcPr>
          <w:p w:rsidR="0007290F" w:rsidRPr="003657E1" w:rsidRDefault="0007290F" w:rsidP="004C496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Pr="00E86CF9">
              <w:rPr>
                <w:rFonts w:ascii="楷体" w:eastAsia="楷体" w:hAnsi="楷体" w:cs="宋体" w:hint="eastAsia"/>
                <w:sz w:val="24"/>
                <w:szCs w:val="24"/>
              </w:rPr>
              <w:t>法律法规及其他要求获取识别程序</w:t>
            </w:r>
            <w:r w:rsidRPr="00E86CF9">
              <w:rPr>
                <w:rFonts w:ascii="楷体" w:eastAsia="楷体" w:hAnsi="楷体" w:cs="宋体" w:hint="eastAsia"/>
                <w:sz w:val="24"/>
                <w:szCs w:val="24"/>
              </w:rPr>
              <w:tab/>
              <w:t>CJGY/QS/B03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》，对法律法规的识别更新和应用进行规定。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行政部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为主控部门。</w:t>
            </w:r>
          </w:p>
          <w:p w:rsidR="0007290F" w:rsidRPr="003657E1" w:rsidRDefault="0007290F" w:rsidP="004C496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部门人员介绍：主要通过网络、报纸杂志电视等新闻媒体、购买、上级下发等多种形式收集本公司适用的法律法规。</w:t>
            </w:r>
          </w:p>
          <w:p w:rsidR="0007290F" w:rsidRPr="003657E1" w:rsidRDefault="0007290F" w:rsidP="004C496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提供了“</w:t>
            </w:r>
            <w:r w:rsidRPr="00124944">
              <w:rPr>
                <w:rFonts w:ascii="楷体" w:eastAsia="楷体" w:hAnsi="楷体" w:cs="宋体" w:hint="eastAsia"/>
                <w:sz w:val="24"/>
                <w:szCs w:val="24"/>
              </w:rPr>
              <w:t>外来文件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清单”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，识别了：</w:t>
            </w:r>
            <w:r w:rsidRPr="00124944">
              <w:rPr>
                <w:rFonts w:ascii="楷体" w:eastAsia="楷体" w:hAnsi="楷体" w:cs="宋体" w:hint="eastAsia"/>
                <w:sz w:val="24"/>
                <w:szCs w:val="24"/>
              </w:rPr>
              <w:t>中华人民共和国安全生产法</w:t>
            </w:r>
            <w:r w:rsidRPr="00124944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124944">
              <w:rPr>
                <w:rFonts w:ascii="楷体" w:eastAsia="楷体" w:hAnsi="楷体" w:cs="宋体" w:hint="eastAsia"/>
                <w:sz w:val="24"/>
                <w:szCs w:val="24"/>
              </w:rPr>
              <w:t>中华人民共和国职业病防治法</w:t>
            </w:r>
            <w:r w:rsidRPr="00124944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124944">
              <w:rPr>
                <w:rFonts w:ascii="楷体" w:eastAsia="楷体" w:hAnsi="楷体" w:cs="宋体" w:hint="eastAsia"/>
                <w:sz w:val="24"/>
                <w:szCs w:val="24"/>
              </w:rPr>
              <w:t>贵州省消防管理条例</w:t>
            </w:r>
            <w:r w:rsidRPr="00124944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124944">
              <w:rPr>
                <w:rFonts w:ascii="楷体" w:eastAsia="楷体" w:hAnsi="楷体" w:cs="宋体" w:hint="eastAsia"/>
                <w:sz w:val="24"/>
                <w:szCs w:val="24"/>
              </w:rPr>
              <w:t>特别重大事故调查程序暂行规定</w:t>
            </w:r>
            <w:r w:rsidRPr="00124944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124944">
              <w:rPr>
                <w:rFonts w:ascii="楷体" w:eastAsia="楷体" w:hAnsi="楷体" w:cs="宋体" w:hint="eastAsia"/>
                <w:sz w:val="24"/>
                <w:szCs w:val="24"/>
              </w:rPr>
              <w:t>劳动保护用品管理规定</w:t>
            </w:r>
            <w:r w:rsidRPr="00124944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124944">
              <w:rPr>
                <w:rFonts w:ascii="楷体" w:eastAsia="楷体" w:hAnsi="楷体" w:cs="宋体" w:hint="eastAsia"/>
                <w:sz w:val="24"/>
                <w:szCs w:val="24"/>
              </w:rPr>
              <w:t>贵州省安全生产条例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等。</w:t>
            </w:r>
          </w:p>
          <w:p w:rsidR="0007290F" w:rsidRPr="003657E1" w:rsidRDefault="0007290F" w:rsidP="004C496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已识别法律法规及其它要求的适用条款，并与危险源进行了对应。</w:t>
            </w:r>
          </w:p>
          <w:p w:rsidR="0007290F" w:rsidRDefault="0007290F" w:rsidP="004C496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公司法律、法规及其它要求都有现行文本，为电子版本。各部门如有需要到行政部查阅。公司通过培训、会议等方式向有关员工传达法律、法规及其它要求的相关要求。</w:t>
            </w:r>
          </w:p>
          <w:p w:rsidR="0007290F" w:rsidRPr="0007290F" w:rsidRDefault="0007290F" w:rsidP="0007290F">
            <w:pPr>
              <w:pStyle w:val="2"/>
            </w:pPr>
          </w:p>
        </w:tc>
        <w:tc>
          <w:tcPr>
            <w:tcW w:w="577" w:type="dxa"/>
          </w:tcPr>
          <w:p w:rsidR="0007290F" w:rsidRPr="003657E1" w:rsidRDefault="0007290F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290F" w:rsidRPr="003657E1" w:rsidTr="00EA784B">
        <w:trPr>
          <w:trHeight w:val="1932"/>
        </w:trPr>
        <w:tc>
          <w:tcPr>
            <w:tcW w:w="1956" w:type="dxa"/>
            <w:vAlign w:val="center"/>
          </w:tcPr>
          <w:p w:rsidR="0007290F" w:rsidRPr="00832920" w:rsidRDefault="0007290F" w:rsidP="004C4961">
            <w:pPr>
              <w:snapToGrid w:val="0"/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271" w:type="dxa"/>
            <w:vAlign w:val="center"/>
          </w:tcPr>
          <w:p w:rsidR="0007290F" w:rsidRPr="00832920" w:rsidRDefault="0007290F" w:rsidP="004C4961">
            <w:pPr>
              <w:snapToGrid w:val="0"/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S</w:t>
            </w: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.1.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</w:p>
        </w:tc>
        <w:tc>
          <w:tcPr>
            <w:tcW w:w="10905" w:type="dxa"/>
            <w:vAlign w:val="center"/>
          </w:tcPr>
          <w:p w:rsidR="0007290F" w:rsidRPr="00832920" w:rsidRDefault="0007290F" w:rsidP="004C4961">
            <w:pPr>
              <w:snapToGrid w:val="0"/>
              <w:spacing w:line="360" w:lineRule="auto"/>
              <w:ind w:right="392"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公司根据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危险源的风险辨识结果，</w:t>
            </w: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制定出“</w:t>
            </w:r>
            <w:r w:rsidRPr="00311148">
              <w:rPr>
                <w:rFonts w:ascii="楷体" w:eastAsia="楷体" w:hAnsi="楷体" w:cs="宋体" w:hint="eastAsia"/>
                <w:sz w:val="24"/>
                <w:szCs w:val="24"/>
              </w:rPr>
              <w:t>需控制危险源</w:t>
            </w: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清单”，清单内明确了控制措施计划，通过具体的措施进行有效控制：目标、管理方案、管理制度运行控制、应急预案、日常检查、日常培训。</w:t>
            </w:r>
          </w:p>
          <w:p w:rsidR="0007290F" w:rsidRPr="00832920" w:rsidRDefault="0007290F" w:rsidP="004C4961">
            <w:pPr>
              <w:snapToGrid w:val="0"/>
              <w:spacing w:line="360" w:lineRule="auto"/>
              <w:ind w:right="392"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制定了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Pr="00311148">
              <w:rPr>
                <w:rFonts w:ascii="楷体" w:eastAsia="楷体" w:hAnsi="楷体" w:cs="宋体" w:hint="eastAsia"/>
                <w:sz w:val="24"/>
                <w:szCs w:val="24"/>
              </w:rPr>
              <w:t>法律法规及其他要求获取识别程序</w:t>
            </w:r>
            <w:r w:rsidRPr="00311148">
              <w:rPr>
                <w:rFonts w:ascii="楷体" w:eastAsia="楷体" w:hAnsi="楷体" w:cs="宋体" w:hint="eastAsia"/>
                <w:sz w:val="24"/>
                <w:szCs w:val="24"/>
              </w:rPr>
              <w:tab/>
              <w:t>CJGY/QS/B03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Pr="00E4610E">
              <w:rPr>
                <w:rFonts w:ascii="楷体" w:eastAsia="楷体" w:hAnsi="楷体" w:cs="宋体" w:hint="eastAsia"/>
                <w:sz w:val="24"/>
                <w:szCs w:val="24"/>
              </w:rPr>
              <w:t>合规性评价控制程序</w:t>
            </w:r>
            <w:r w:rsidRPr="00E4610E">
              <w:rPr>
                <w:rFonts w:ascii="楷体" w:eastAsia="楷体" w:hAnsi="楷体" w:cs="宋体" w:hint="eastAsia"/>
                <w:sz w:val="24"/>
                <w:szCs w:val="24"/>
              </w:rPr>
              <w:tab/>
              <w:t>CJGY/QS/B18</w:t>
            </w: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》，每年对公司适用的合</w:t>
            </w:r>
            <w:proofErr w:type="gramStart"/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义务进行识别更新并定期评价、检查。</w:t>
            </w:r>
          </w:p>
          <w:p w:rsidR="0007290F" w:rsidRDefault="0007290F" w:rsidP="004C4961">
            <w:pPr>
              <w:snapToGrid w:val="0"/>
              <w:spacing w:line="360" w:lineRule="auto"/>
              <w:ind w:right="392" w:firstLineChars="200" w:firstLine="480"/>
              <w:jc w:val="left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  <w:p w:rsidR="0007290F" w:rsidRPr="0007290F" w:rsidRDefault="0007290F" w:rsidP="0007290F">
            <w:pPr>
              <w:pStyle w:val="2"/>
            </w:pPr>
          </w:p>
        </w:tc>
        <w:tc>
          <w:tcPr>
            <w:tcW w:w="577" w:type="dxa"/>
          </w:tcPr>
          <w:p w:rsidR="0007290F" w:rsidRPr="003657E1" w:rsidRDefault="0007290F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290F" w:rsidRPr="003657E1" w:rsidTr="00306AC0">
        <w:trPr>
          <w:trHeight w:val="1932"/>
        </w:trPr>
        <w:tc>
          <w:tcPr>
            <w:tcW w:w="1956" w:type="dxa"/>
            <w:vAlign w:val="center"/>
          </w:tcPr>
          <w:p w:rsidR="0007290F" w:rsidRPr="003657E1" w:rsidRDefault="0007290F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运行控制</w:t>
            </w:r>
          </w:p>
        </w:tc>
        <w:tc>
          <w:tcPr>
            <w:tcW w:w="1271" w:type="dxa"/>
            <w:vAlign w:val="center"/>
          </w:tcPr>
          <w:p w:rsidR="0007290F" w:rsidRPr="003657E1" w:rsidRDefault="0007290F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S8.1</w:t>
            </w:r>
          </w:p>
        </w:tc>
        <w:tc>
          <w:tcPr>
            <w:tcW w:w="10905" w:type="dxa"/>
            <w:vAlign w:val="center"/>
          </w:tcPr>
          <w:p w:rsidR="0007290F" w:rsidRPr="003657E1" w:rsidRDefault="0007290F" w:rsidP="003657E1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公司策划了如下要求对安全体系运行进行控制，具体如下：</w:t>
            </w:r>
          </w:p>
          <w:p w:rsidR="0007290F" w:rsidRPr="003657E1" w:rsidRDefault="0007290F" w:rsidP="003657E1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1、公司编制了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管理规定和程序文件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Pr="00027BE5">
              <w:rPr>
                <w:rFonts w:ascii="楷体" w:eastAsia="楷体" w:hAnsi="楷体" w:cs="宋体" w:hint="eastAsia"/>
                <w:sz w:val="24"/>
                <w:szCs w:val="24"/>
              </w:rPr>
              <w:t>安全运</w:t>
            </w:r>
            <w:r w:rsidRPr="00065DEA">
              <w:rPr>
                <w:rFonts w:ascii="楷体" w:eastAsia="楷体" w:hAnsi="楷体" w:hint="eastAsia"/>
                <w:sz w:val="24"/>
                <w:szCs w:val="24"/>
              </w:rPr>
              <w:t>行控制程序CJGY/QS/B22、消防安全管理要求、安全生产责任制度、安全生产责任考核制度、安全检查和隐患整改管理制度、安全培训教育制度、特种作业人员安全管理制度、</w:t>
            </w:r>
            <w:proofErr w:type="gramStart"/>
            <w:r w:rsidRPr="00065DEA">
              <w:rPr>
                <w:rFonts w:ascii="楷体" w:eastAsia="楷体" w:hAnsi="楷体" w:hint="eastAsia"/>
                <w:sz w:val="24"/>
                <w:szCs w:val="24"/>
              </w:rPr>
              <w:t>安全检</w:t>
            </w:r>
            <w:proofErr w:type="gramEnd"/>
            <w:r w:rsidRPr="00065DEA">
              <w:rPr>
                <w:rFonts w:ascii="楷体" w:eastAsia="楷体" w:hAnsi="楷体" w:hint="eastAsia"/>
                <w:sz w:val="24"/>
                <w:szCs w:val="24"/>
              </w:rPr>
              <w:t>维修管理制度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，规定了生产、销售过程安全管理的要求。</w:t>
            </w:r>
          </w:p>
          <w:p w:rsidR="0007290F" w:rsidRPr="003657E1" w:rsidRDefault="0007290F" w:rsidP="003657E1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  <w:u w:val="single"/>
              </w:rPr>
            </w:pP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2、由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行政部</w:t>
            </w: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负责全公司的消防器材的管理，生活区、办公区均配置了灭火器等消防装置。现场各类物资均分类存放，有垃圾桶，统一收集有关固废。办公区已放置了干粉灭火器，均在有效期内。 </w:t>
            </w:r>
          </w:p>
          <w:p w:rsidR="0007290F" w:rsidRPr="003657E1" w:rsidRDefault="0007290F" w:rsidP="003657E1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3、工伤保险：公司职工均参加了养老保险、工伤保险等。</w:t>
            </w:r>
          </w:p>
          <w:p w:rsidR="0007290F" w:rsidRPr="003657E1" w:rsidRDefault="0007290F" w:rsidP="003657E1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4、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财务部及时</w:t>
            </w: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投入</w:t>
            </w: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环保和职业健康安全的资金。</w:t>
            </w:r>
          </w:p>
          <w:p w:rsidR="0007290F" w:rsidRPr="003657E1" w:rsidRDefault="0007290F" w:rsidP="003657E1">
            <w:pPr>
              <w:spacing w:line="360" w:lineRule="auto"/>
              <w:jc w:val="left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</w:t>
            </w: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提供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在用起重机检验合格报告</w:t>
            </w: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</w:p>
          <w:p w:rsidR="0007290F" w:rsidRPr="003657E1" w:rsidRDefault="0007290F" w:rsidP="003657E1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</w:t>
            </w:r>
          </w:p>
          <w:p w:rsidR="0007290F" w:rsidRPr="003657E1" w:rsidRDefault="0007290F" w:rsidP="003657E1">
            <w:pPr>
              <w:snapToGrid w:val="0"/>
              <w:spacing w:line="360" w:lineRule="auto"/>
              <w:rPr>
                <w:rFonts w:ascii="楷体" w:eastAsia="楷体" w:hAnsi="楷体"/>
                <w:b/>
                <w:bCs/>
                <w:color w:val="000000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  <w:lastRenderedPageBreak/>
              <w:t>巡视办公区、厂区：</w:t>
            </w:r>
          </w:p>
          <w:p w:rsidR="0007290F" w:rsidRPr="003657E1" w:rsidRDefault="0007290F" w:rsidP="003657E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企业位于</w:t>
            </w:r>
            <w:bookmarkStart w:id="0" w:name="生产地址"/>
            <w:r w:rsidRPr="007F5CF6">
              <w:rPr>
                <w:rFonts w:ascii="楷体" w:eastAsia="楷体" w:hAnsi="楷体"/>
                <w:color w:val="000000"/>
                <w:sz w:val="24"/>
                <w:szCs w:val="24"/>
              </w:rPr>
              <w:t>贵州省黔西南布依族苗族自治州兴义市郑屯镇国兴汽配商贸物流城</w:t>
            </w:r>
            <w:bookmarkEnd w:id="0"/>
            <w:r w:rsidRPr="007F5CF6">
              <w:rPr>
                <w:rFonts w:ascii="楷体" w:eastAsia="楷体" w:hAnsi="楷体"/>
                <w:color w:val="000000"/>
                <w:sz w:val="24"/>
                <w:szCs w:val="24"/>
              </w:rPr>
              <w:t>内</w:t>
            </w: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，企业属于一般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管道表面处理</w:t>
            </w: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加工行业，企业四邻是其他企业，无敏感区域。</w:t>
            </w:r>
          </w:p>
          <w:p w:rsidR="0007290F" w:rsidRPr="003657E1" w:rsidRDefault="0007290F" w:rsidP="003657E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查看各办公区域电脑，空调等办公设施齐全，用电规范，无临时线使用。</w:t>
            </w:r>
          </w:p>
          <w:p w:rsidR="0007290F" w:rsidRPr="003657E1" w:rsidRDefault="0007290F" w:rsidP="003657E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办公区域、配置了消防器材、粉灭火器，查看指针在绿区，有效。</w:t>
            </w:r>
          </w:p>
          <w:p w:rsidR="0007290F" w:rsidRPr="003657E1" w:rsidRDefault="0007290F" w:rsidP="003657E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办公车辆均经过年审，司机驾驶证在有效期内。</w:t>
            </w:r>
          </w:p>
          <w:p w:rsidR="0007290F" w:rsidRPr="003657E1" w:rsidRDefault="0007290F" w:rsidP="003657E1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厂区有配电室，门口有灭火器，均有效。门口有配电重地标识，未发现安全隐患。</w:t>
            </w:r>
          </w:p>
          <w:p w:rsidR="0007290F" w:rsidRDefault="0007290F" w:rsidP="00B7540D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部门运行控制基本符合规定要求。</w:t>
            </w:r>
          </w:p>
          <w:p w:rsidR="0007290F" w:rsidRPr="0007290F" w:rsidRDefault="0007290F" w:rsidP="0007290F">
            <w:pPr>
              <w:pStyle w:val="2"/>
            </w:pPr>
          </w:p>
        </w:tc>
        <w:tc>
          <w:tcPr>
            <w:tcW w:w="577" w:type="dxa"/>
          </w:tcPr>
          <w:p w:rsidR="0007290F" w:rsidRPr="003657E1" w:rsidRDefault="0007290F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290F" w:rsidRPr="003657E1" w:rsidTr="00306AC0">
        <w:trPr>
          <w:trHeight w:val="2221"/>
        </w:trPr>
        <w:tc>
          <w:tcPr>
            <w:tcW w:w="1956" w:type="dxa"/>
            <w:vAlign w:val="center"/>
          </w:tcPr>
          <w:p w:rsidR="0007290F" w:rsidRPr="003657E1" w:rsidRDefault="0007290F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1" w:type="dxa"/>
            <w:vAlign w:val="center"/>
          </w:tcPr>
          <w:p w:rsidR="0007290F" w:rsidRPr="003657E1" w:rsidRDefault="0007290F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S8.2</w:t>
            </w:r>
          </w:p>
        </w:tc>
        <w:tc>
          <w:tcPr>
            <w:tcW w:w="10905" w:type="dxa"/>
            <w:vAlign w:val="center"/>
          </w:tcPr>
          <w:p w:rsidR="0007290F" w:rsidRPr="003657E1" w:rsidRDefault="0007290F" w:rsidP="003657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编制了《</w:t>
            </w:r>
            <w:r w:rsidRPr="00BE011A">
              <w:rPr>
                <w:rFonts w:ascii="楷体" w:eastAsia="楷体" w:hAnsi="楷体" w:cs="楷体" w:hint="eastAsia"/>
                <w:sz w:val="24"/>
                <w:szCs w:val="24"/>
              </w:rPr>
              <w:t>应急准备与响应程序CJGY/QS/B12</w:t>
            </w:r>
            <w:r w:rsidRPr="003657E1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》，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提供了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应急预案，其中包括目的、适用范围、职责、应急处理细则、演习、必备资料等，相关内容基本充分。</w:t>
            </w:r>
          </w:p>
          <w:p w:rsidR="0007290F" w:rsidRPr="003657E1" w:rsidRDefault="0007290F" w:rsidP="003657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应急设施配置：在院内、办公场所内、车间内、仓库内均配备了灭火器、消防栓等消防设施。</w:t>
            </w:r>
          </w:p>
          <w:p w:rsidR="0007290F" w:rsidRPr="003657E1" w:rsidRDefault="0007290F" w:rsidP="006F74F2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日的《火灾应急演练记录》，</w:t>
            </w:r>
            <w:r w:rsidRPr="00251840">
              <w:rPr>
                <w:rFonts w:ascii="楷体" w:eastAsia="楷体" w:hAnsi="楷体" w:cs="楷体" w:hint="eastAsia"/>
                <w:sz w:val="24"/>
                <w:szCs w:val="24"/>
              </w:rPr>
              <w:t>演练过程描述：1、明火、干燥、电线老化引起火灾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  <w:r w:rsidRPr="00251840">
              <w:rPr>
                <w:rFonts w:ascii="楷体" w:eastAsia="楷体" w:hAnsi="楷体" w:cs="楷体" w:hint="eastAsia"/>
                <w:sz w:val="24"/>
                <w:szCs w:val="24"/>
              </w:rPr>
              <w:t>2、模拟烧伤处置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  <w:r w:rsidRPr="00251840">
              <w:rPr>
                <w:rFonts w:ascii="楷体" w:eastAsia="楷体" w:hAnsi="楷体" w:cs="楷体" w:hint="eastAsia"/>
                <w:sz w:val="24"/>
                <w:szCs w:val="24"/>
              </w:rPr>
              <w:t>3、演习火灾，组织演习灭火及逃生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等内容。演练后对应急预案进行了评审，</w:t>
            </w:r>
            <w:r w:rsidRPr="006F74F2">
              <w:rPr>
                <w:rFonts w:ascii="楷体" w:eastAsia="楷体" w:hAnsi="楷体" w:cs="楷体" w:hint="eastAsia"/>
                <w:sz w:val="24"/>
                <w:szCs w:val="24"/>
              </w:rPr>
              <w:t>公司制定的应急措施有效，故障顺利被排除。烧伤得到正确的处置。人员能及时疏散。灭火方法正确有效。演习过程表明，应急预案中设定的方法可以控制应急情况下的环境污染，将人身伤亡可能降到最低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，评审人员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杨帆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07290F" w:rsidRPr="003657E1" w:rsidRDefault="0007290F" w:rsidP="003657E1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 xml:space="preserve">   查到《</w:t>
            </w:r>
            <w:r w:rsidRPr="00CA3CAE">
              <w:rPr>
                <w:rFonts w:ascii="楷体" w:eastAsia="楷体" w:hAnsi="楷体" w:cs="楷体" w:hint="eastAsia"/>
                <w:sz w:val="24"/>
                <w:szCs w:val="24"/>
              </w:rPr>
              <w:t>消防设施检查</w:t>
            </w:r>
            <w:r w:rsidRPr="00CA3CAE">
              <w:rPr>
                <w:rFonts w:ascii="楷体" w:eastAsia="楷体" w:hAnsi="楷体" w:cs="楷体" w:hint="eastAsia"/>
                <w:sz w:val="24"/>
                <w:szCs w:val="24"/>
              </w:rPr>
              <w:t>表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》，检查内容：</w:t>
            </w:r>
            <w:r w:rsidRPr="00CA3CAE">
              <w:rPr>
                <w:rFonts w:ascii="楷体" w:eastAsia="楷体" w:hAnsi="楷体" w:cs="楷体" w:hint="eastAsia"/>
                <w:sz w:val="24"/>
                <w:szCs w:val="24"/>
              </w:rPr>
              <w:t>消火栓系统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CA3CAE">
              <w:rPr>
                <w:rFonts w:ascii="楷体" w:eastAsia="楷体" w:hAnsi="楷体" w:cs="楷体" w:hint="eastAsia"/>
                <w:sz w:val="24"/>
                <w:szCs w:val="24"/>
              </w:rPr>
              <w:t>防烟排烟系统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CA3CAE">
              <w:rPr>
                <w:rFonts w:ascii="楷体" w:eastAsia="楷体" w:hAnsi="楷体" w:cs="楷体" w:hint="eastAsia"/>
                <w:sz w:val="24"/>
                <w:szCs w:val="24"/>
              </w:rPr>
              <w:t>火灾自动报警系统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等，抽查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020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30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杨帆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进行了检查，符合要求。</w:t>
            </w:r>
          </w:p>
          <w:p w:rsidR="0007290F" w:rsidRPr="00B7540D" w:rsidRDefault="0007290F" w:rsidP="00B7540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7540D">
              <w:rPr>
                <w:rFonts w:ascii="楷体" w:eastAsia="楷体" w:hAnsi="楷体" w:cs="楷体" w:hint="eastAsia"/>
                <w:sz w:val="24"/>
                <w:szCs w:val="24"/>
              </w:rPr>
              <w:t>2020年3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月开工，针对新冠肺炎疫情公司制定了应急预案。定期</w:t>
            </w:r>
            <w:r w:rsidRPr="00B7540D">
              <w:rPr>
                <w:rFonts w:ascii="楷体" w:eastAsia="楷体" w:hAnsi="楷体" w:cs="楷体" w:hint="eastAsia"/>
                <w:sz w:val="24"/>
                <w:szCs w:val="24"/>
              </w:rPr>
              <w:t>口</w:t>
            </w:r>
            <w:r w:rsidRPr="00B7540D">
              <w:rPr>
                <w:rFonts w:ascii="楷体" w:eastAsia="楷体" w:hAnsi="楷体" w:cs="楷体" w:hint="eastAsia"/>
                <w:sz w:val="24"/>
                <w:szCs w:val="24"/>
              </w:rPr>
              <w:t>发放</w:t>
            </w:r>
            <w:r w:rsidRPr="00B7540D">
              <w:rPr>
                <w:rFonts w:ascii="楷体" w:eastAsia="楷体" w:hAnsi="楷体" w:cs="楷体" w:hint="eastAsia"/>
                <w:sz w:val="24"/>
                <w:szCs w:val="24"/>
              </w:rPr>
              <w:t>罩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和</w:t>
            </w:r>
            <w:r w:rsidRPr="00B7540D">
              <w:rPr>
                <w:rFonts w:ascii="楷体" w:eastAsia="楷体" w:hAnsi="楷体" w:cs="楷体" w:hint="eastAsia"/>
                <w:sz w:val="24"/>
                <w:szCs w:val="24"/>
              </w:rPr>
              <w:t>消杀消毒。</w:t>
            </w:r>
          </w:p>
          <w:p w:rsidR="0007290F" w:rsidRPr="00CC26FF" w:rsidRDefault="0007290F" w:rsidP="00B7540D">
            <w:pPr>
              <w:pStyle w:val="2"/>
              <w:ind w:firstLineChars="200" w:firstLine="480"/>
            </w:pPr>
            <w:r w:rsidRPr="00B7540D">
              <w:rPr>
                <w:rFonts w:ascii="楷体" w:eastAsia="楷体" w:hAnsi="楷体" w:cs="楷体" w:hint="eastAsia"/>
                <w:b w:val="0"/>
                <w:bCs w:val="0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577" w:type="dxa"/>
          </w:tcPr>
          <w:p w:rsidR="0007290F" w:rsidRPr="003657E1" w:rsidRDefault="0007290F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290F" w:rsidRPr="003657E1" w:rsidTr="00306AC0">
        <w:trPr>
          <w:trHeight w:val="1932"/>
        </w:trPr>
        <w:tc>
          <w:tcPr>
            <w:tcW w:w="1956" w:type="dxa"/>
          </w:tcPr>
          <w:p w:rsidR="0007290F" w:rsidRPr="003657E1" w:rsidRDefault="0007290F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绩效测量和监视</w:t>
            </w:r>
          </w:p>
        </w:tc>
        <w:tc>
          <w:tcPr>
            <w:tcW w:w="1271" w:type="dxa"/>
          </w:tcPr>
          <w:p w:rsidR="0007290F" w:rsidRPr="003657E1" w:rsidRDefault="0007290F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S9.1.1</w:t>
            </w:r>
          </w:p>
        </w:tc>
        <w:tc>
          <w:tcPr>
            <w:tcW w:w="10905" w:type="dxa"/>
            <w:vAlign w:val="center"/>
          </w:tcPr>
          <w:p w:rsidR="0007290F" w:rsidRDefault="0007290F" w:rsidP="00015A9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管理体系目标考核按季度进行，抽查到20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20.9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17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日目标考核记录，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行政部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负责考核，公司和分解的各部门管理目标均已完成。</w:t>
            </w:r>
          </w:p>
          <w:p w:rsidR="0007290F" w:rsidRPr="00015A90" w:rsidRDefault="0007290F" w:rsidP="004A4E93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抽查到20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20.9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17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Pr="00015A90">
              <w:rPr>
                <w:rFonts w:ascii="楷体" w:eastAsia="楷体" w:hAnsi="楷体" w:cs="宋体" w:hint="eastAsia"/>
                <w:sz w:val="24"/>
                <w:szCs w:val="24"/>
              </w:rPr>
              <w:t>安全目标、指标和管理方案检查表</w:t>
            </w:r>
            <w:r w:rsidRPr="00015A9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015A90">
              <w:rPr>
                <w:rFonts w:ascii="楷体" w:eastAsia="楷体" w:hAnsi="楷体" w:cs="宋体" w:hint="eastAsia"/>
                <w:sz w:val="24"/>
                <w:szCs w:val="24"/>
              </w:rPr>
              <w:t>安全目标和管理方案</w:t>
            </w:r>
            <w:r w:rsidRPr="00015A90">
              <w:rPr>
                <w:rFonts w:ascii="楷体" w:eastAsia="楷体" w:hAnsi="楷体" w:cs="宋体" w:hint="eastAsia"/>
                <w:sz w:val="24"/>
                <w:szCs w:val="24"/>
              </w:rPr>
              <w:t>能完成，编制杨帆，批准李永军。</w:t>
            </w:r>
          </w:p>
          <w:p w:rsidR="0007290F" w:rsidRPr="003657E1" w:rsidRDefault="0007290F" w:rsidP="003657E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查到《</w:t>
            </w:r>
            <w:r w:rsidRPr="004A4E93">
              <w:rPr>
                <w:rFonts w:ascii="楷体" w:eastAsia="楷体" w:hAnsi="楷体" w:cs="宋体" w:hint="eastAsia"/>
                <w:sz w:val="24"/>
                <w:szCs w:val="24"/>
              </w:rPr>
              <w:t>管理体系运行检查表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》，20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30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杨帆和刘永军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对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行政部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、生产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技术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等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检查，内容涉及</w:t>
            </w:r>
            <w:r w:rsidRPr="00EF01B7">
              <w:rPr>
                <w:rFonts w:ascii="楷体" w:eastAsia="楷体" w:hAnsi="楷体" w:cs="宋体" w:hint="eastAsia"/>
                <w:sz w:val="24"/>
                <w:szCs w:val="24"/>
              </w:rPr>
              <w:t>部门管理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EF01B7">
              <w:rPr>
                <w:rFonts w:ascii="楷体" w:eastAsia="楷体" w:hAnsi="楷体" w:cs="宋体" w:hint="eastAsia"/>
                <w:sz w:val="24"/>
                <w:szCs w:val="24"/>
              </w:rPr>
              <w:t>文件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EF01B7">
              <w:rPr>
                <w:rFonts w:ascii="楷体" w:eastAsia="楷体" w:hAnsi="楷体" w:cs="宋体" w:hint="eastAsia"/>
                <w:sz w:val="24"/>
                <w:szCs w:val="24"/>
              </w:rPr>
              <w:t>记录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EF01B7">
              <w:rPr>
                <w:rFonts w:ascii="楷体" w:eastAsia="楷体" w:hAnsi="楷体" w:cs="宋体" w:hint="eastAsia"/>
                <w:sz w:val="24"/>
                <w:szCs w:val="24"/>
              </w:rPr>
              <w:t>工艺纪律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EF01B7">
              <w:rPr>
                <w:rFonts w:ascii="楷体" w:eastAsia="楷体" w:hAnsi="楷体" w:cs="宋体" w:hint="eastAsia"/>
                <w:sz w:val="24"/>
                <w:szCs w:val="24"/>
              </w:rPr>
              <w:t>产品标识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EF01B7">
              <w:rPr>
                <w:rFonts w:ascii="楷体" w:eastAsia="楷体" w:hAnsi="楷体" w:cs="宋体" w:hint="eastAsia"/>
                <w:sz w:val="24"/>
                <w:szCs w:val="24"/>
              </w:rPr>
              <w:t>产品防护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EF01B7">
              <w:rPr>
                <w:rFonts w:ascii="楷体" w:eastAsia="楷体" w:hAnsi="楷体" w:cs="宋体" w:hint="eastAsia"/>
                <w:sz w:val="24"/>
                <w:szCs w:val="24"/>
              </w:rPr>
              <w:t>检测装置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EF01B7">
              <w:rPr>
                <w:rFonts w:ascii="楷体" w:eastAsia="楷体" w:hAnsi="楷体" w:cs="宋体" w:hint="eastAsia"/>
                <w:sz w:val="24"/>
                <w:szCs w:val="24"/>
              </w:rPr>
              <w:t>废水、气排放控制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EF01B7">
              <w:rPr>
                <w:rFonts w:ascii="楷体" w:eastAsia="楷体" w:hAnsi="楷体" w:cs="宋体" w:hint="eastAsia"/>
                <w:sz w:val="24"/>
                <w:szCs w:val="24"/>
              </w:rPr>
              <w:t>噪声排放控制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EF01B7">
              <w:rPr>
                <w:rFonts w:ascii="楷体" w:eastAsia="楷体" w:hAnsi="楷体" w:cs="宋体" w:hint="eastAsia"/>
                <w:sz w:val="24"/>
                <w:szCs w:val="24"/>
              </w:rPr>
              <w:t>固废排放控制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EF01B7">
              <w:rPr>
                <w:rFonts w:ascii="楷体" w:eastAsia="楷体" w:hAnsi="楷体" w:cs="宋体" w:hint="eastAsia"/>
                <w:sz w:val="24"/>
                <w:szCs w:val="24"/>
              </w:rPr>
              <w:t>节能控制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EF01B7">
              <w:rPr>
                <w:rFonts w:ascii="楷体" w:eastAsia="楷体" w:hAnsi="楷体" w:cs="宋体" w:hint="eastAsia"/>
                <w:sz w:val="24"/>
                <w:szCs w:val="24"/>
              </w:rPr>
              <w:t>化学品管理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EF01B7">
              <w:rPr>
                <w:rFonts w:ascii="楷体" w:eastAsia="楷体" w:hAnsi="楷体" w:cs="宋体" w:hint="eastAsia"/>
                <w:sz w:val="24"/>
                <w:szCs w:val="24"/>
              </w:rPr>
              <w:t>安全消防控制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EF01B7">
              <w:rPr>
                <w:rFonts w:ascii="楷体" w:eastAsia="楷体" w:hAnsi="楷体" w:cs="宋体" w:hint="eastAsia"/>
                <w:sz w:val="24"/>
                <w:szCs w:val="24"/>
              </w:rPr>
              <w:t>现场工作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EF01B7">
              <w:rPr>
                <w:rFonts w:ascii="楷体" w:eastAsia="楷体" w:hAnsi="楷体" w:cs="宋体" w:hint="eastAsia"/>
                <w:sz w:val="24"/>
                <w:szCs w:val="24"/>
              </w:rPr>
              <w:t>环境控制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EF01B7">
              <w:rPr>
                <w:rFonts w:ascii="楷体" w:eastAsia="楷体" w:hAnsi="楷体" w:cs="宋体" w:hint="eastAsia"/>
                <w:sz w:val="24"/>
                <w:szCs w:val="24"/>
              </w:rPr>
              <w:t>劳动防护用品控制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EF01B7">
              <w:rPr>
                <w:rFonts w:ascii="楷体" w:eastAsia="楷体" w:hAnsi="楷体" w:cs="宋体" w:hint="eastAsia"/>
                <w:sz w:val="24"/>
                <w:szCs w:val="24"/>
              </w:rPr>
              <w:t>交通安全控制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EF01B7">
              <w:rPr>
                <w:rFonts w:ascii="楷体" w:eastAsia="楷体" w:hAnsi="楷体" w:cs="宋体" w:hint="eastAsia"/>
                <w:sz w:val="24"/>
                <w:szCs w:val="24"/>
              </w:rPr>
              <w:t>设备安全控制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EF01B7">
              <w:rPr>
                <w:rFonts w:ascii="楷体" w:eastAsia="楷体" w:hAnsi="楷体" w:cs="宋体" w:hint="eastAsia"/>
                <w:sz w:val="24"/>
                <w:szCs w:val="24"/>
              </w:rPr>
              <w:t>应急准备响应控制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EF01B7">
              <w:rPr>
                <w:rFonts w:ascii="楷体" w:eastAsia="楷体" w:hAnsi="楷体" w:cs="宋体" w:hint="eastAsia"/>
                <w:sz w:val="24"/>
                <w:szCs w:val="24"/>
              </w:rPr>
              <w:t>产品监视测量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EF01B7">
              <w:rPr>
                <w:rFonts w:ascii="楷体" w:eastAsia="楷体" w:hAnsi="楷体" w:cs="宋体" w:hint="eastAsia"/>
                <w:sz w:val="24"/>
                <w:szCs w:val="24"/>
              </w:rPr>
              <w:t>不符合控制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EF01B7">
              <w:rPr>
                <w:rFonts w:ascii="楷体" w:eastAsia="楷体" w:hAnsi="楷体" w:cs="宋体" w:hint="eastAsia"/>
                <w:sz w:val="24"/>
                <w:szCs w:val="24"/>
              </w:rPr>
              <w:t>相关方控制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EF01B7">
              <w:rPr>
                <w:rFonts w:ascii="楷体" w:eastAsia="楷体" w:hAnsi="楷体" w:cs="宋体" w:hint="eastAsia"/>
                <w:sz w:val="24"/>
                <w:szCs w:val="24"/>
              </w:rPr>
              <w:t>环保设备检查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EF01B7">
              <w:rPr>
                <w:rFonts w:ascii="楷体" w:eastAsia="楷体" w:hAnsi="楷体" w:cs="宋体" w:hint="eastAsia"/>
                <w:sz w:val="24"/>
                <w:szCs w:val="24"/>
              </w:rPr>
              <w:t>环境安全总体控制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等。检查结果均正常。</w:t>
            </w:r>
          </w:p>
          <w:p w:rsidR="0007290F" w:rsidRDefault="0007290F" w:rsidP="00CC26FF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提供关键岗位工作人员健康体检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报告，2020.12.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15日经黔西南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州人民医院对粉尘、噪声在岗人员体检，未发现职业病。</w:t>
            </w:r>
          </w:p>
          <w:p w:rsidR="00300511" w:rsidRDefault="00300511" w:rsidP="00300511">
            <w:pPr>
              <w:pStyle w:val="2"/>
              <w:rPr>
                <w:rFonts w:hint="eastAsia"/>
              </w:rPr>
            </w:pPr>
          </w:p>
          <w:p w:rsidR="00300511" w:rsidRDefault="00300511" w:rsidP="00300511">
            <w:pPr>
              <w:pStyle w:val="a1"/>
              <w:rPr>
                <w:rFonts w:hint="eastAsia"/>
              </w:rPr>
            </w:pPr>
          </w:p>
          <w:p w:rsidR="00300511" w:rsidRPr="00300511" w:rsidRDefault="00300511" w:rsidP="00300511">
            <w:pPr>
              <w:pStyle w:val="a1"/>
            </w:pPr>
          </w:p>
          <w:p w:rsidR="0007290F" w:rsidRDefault="00300511" w:rsidP="0030051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0C0E951E" wp14:editId="267B5B2B">
                  <wp:simplePos x="0" y="0"/>
                  <wp:positionH relativeFrom="column">
                    <wp:posOffset>3442335</wp:posOffset>
                  </wp:positionH>
                  <wp:positionV relativeFrom="paragraph">
                    <wp:posOffset>224155</wp:posOffset>
                  </wp:positionV>
                  <wp:extent cx="2802255" cy="4983480"/>
                  <wp:effectExtent l="0" t="0" r="0" b="0"/>
                  <wp:wrapNone/>
                  <wp:docPr id="4" name="图片 4" descr="E:\360安全云盘同步版\国标联合审核\202012\贵州创将管业科技有限公司\新建文件夹\微信图片_202012170816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12\贵州创将管业科技有限公司\新建文件夹\微信图片_202012170816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255" cy="498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EF03F75" wp14:editId="31BF1ED5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164465</wp:posOffset>
                  </wp:positionV>
                  <wp:extent cx="2613660" cy="4647565"/>
                  <wp:effectExtent l="0" t="0" r="0" b="0"/>
                  <wp:wrapNone/>
                  <wp:docPr id="3" name="图片 3" descr="E:\360安全云盘同步版\国标联合审核\202012\贵州创将管业科技有限公司\新建文件夹\微信图片_202012170815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12\贵州创将管业科技有限公司\新建文件夹\微信图片_202012170815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464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290F" w:rsidRPr="00C7052A" w:rsidRDefault="0007290F" w:rsidP="00860686">
            <w:pPr>
              <w:pStyle w:val="2"/>
            </w:pPr>
          </w:p>
          <w:p w:rsidR="0007290F" w:rsidRDefault="0007290F" w:rsidP="00860686">
            <w:pPr>
              <w:pStyle w:val="a1"/>
            </w:pPr>
          </w:p>
          <w:p w:rsidR="0007290F" w:rsidRDefault="0007290F" w:rsidP="00860686">
            <w:pPr>
              <w:pStyle w:val="a1"/>
            </w:pPr>
          </w:p>
          <w:p w:rsidR="0007290F" w:rsidRDefault="0007290F" w:rsidP="00860686">
            <w:pPr>
              <w:pStyle w:val="a1"/>
            </w:pPr>
          </w:p>
          <w:p w:rsidR="0007290F" w:rsidRDefault="0007290F" w:rsidP="00860686">
            <w:pPr>
              <w:pStyle w:val="a1"/>
            </w:pPr>
          </w:p>
          <w:p w:rsidR="0007290F" w:rsidRDefault="0007290F" w:rsidP="00860686">
            <w:pPr>
              <w:pStyle w:val="a1"/>
            </w:pPr>
          </w:p>
          <w:p w:rsidR="0007290F" w:rsidRDefault="0007290F" w:rsidP="00860686">
            <w:pPr>
              <w:pStyle w:val="a1"/>
            </w:pPr>
          </w:p>
          <w:p w:rsidR="0007290F" w:rsidRDefault="0007290F" w:rsidP="00860686">
            <w:pPr>
              <w:pStyle w:val="a1"/>
            </w:pPr>
          </w:p>
          <w:p w:rsidR="0007290F" w:rsidRDefault="0007290F" w:rsidP="00860686">
            <w:pPr>
              <w:pStyle w:val="a1"/>
            </w:pPr>
          </w:p>
          <w:p w:rsidR="0007290F" w:rsidRDefault="0007290F" w:rsidP="00860686">
            <w:pPr>
              <w:pStyle w:val="a1"/>
            </w:pPr>
          </w:p>
          <w:p w:rsidR="0007290F" w:rsidRDefault="0007290F" w:rsidP="00860686">
            <w:pPr>
              <w:pStyle w:val="a1"/>
            </w:pPr>
          </w:p>
          <w:p w:rsidR="0007290F" w:rsidRDefault="0007290F" w:rsidP="00860686">
            <w:pPr>
              <w:pStyle w:val="a1"/>
            </w:pPr>
          </w:p>
          <w:p w:rsidR="0007290F" w:rsidRDefault="0007290F" w:rsidP="00860686">
            <w:pPr>
              <w:pStyle w:val="a1"/>
            </w:pPr>
          </w:p>
          <w:p w:rsidR="0007290F" w:rsidRDefault="0007290F" w:rsidP="00860686">
            <w:pPr>
              <w:pStyle w:val="a1"/>
            </w:pPr>
          </w:p>
          <w:p w:rsidR="0007290F" w:rsidRDefault="0007290F" w:rsidP="00860686">
            <w:pPr>
              <w:pStyle w:val="a1"/>
            </w:pPr>
          </w:p>
          <w:p w:rsidR="0007290F" w:rsidRDefault="0007290F" w:rsidP="00860686">
            <w:pPr>
              <w:pStyle w:val="a1"/>
            </w:pPr>
          </w:p>
          <w:p w:rsidR="0007290F" w:rsidRDefault="0007290F" w:rsidP="00860686">
            <w:pPr>
              <w:pStyle w:val="a1"/>
            </w:pPr>
          </w:p>
          <w:p w:rsidR="0007290F" w:rsidRDefault="0007290F" w:rsidP="00860686">
            <w:pPr>
              <w:pStyle w:val="a1"/>
            </w:pPr>
          </w:p>
          <w:p w:rsidR="0007290F" w:rsidRDefault="0007290F" w:rsidP="00860686">
            <w:pPr>
              <w:pStyle w:val="a1"/>
            </w:pPr>
          </w:p>
          <w:p w:rsidR="0007290F" w:rsidRDefault="0007290F" w:rsidP="00860686">
            <w:pPr>
              <w:pStyle w:val="a1"/>
            </w:pPr>
          </w:p>
          <w:p w:rsidR="0007290F" w:rsidRDefault="0007290F" w:rsidP="00860686">
            <w:pPr>
              <w:pStyle w:val="a1"/>
            </w:pPr>
          </w:p>
          <w:p w:rsidR="0007290F" w:rsidRDefault="0007290F" w:rsidP="003657E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07290F" w:rsidRDefault="0007290F" w:rsidP="003657E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07290F" w:rsidRPr="003657E1" w:rsidRDefault="0007290F" w:rsidP="003657E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未有上级主管部门的监督检查情况发生。</w:t>
            </w:r>
          </w:p>
          <w:p w:rsidR="0007290F" w:rsidRPr="003657E1" w:rsidRDefault="0007290F" w:rsidP="003657E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577" w:type="dxa"/>
          </w:tcPr>
          <w:p w:rsidR="0007290F" w:rsidRPr="003657E1" w:rsidRDefault="0007290F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290F" w:rsidRPr="003657E1" w:rsidTr="00306AC0">
        <w:trPr>
          <w:trHeight w:val="1932"/>
        </w:trPr>
        <w:tc>
          <w:tcPr>
            <w:tcW w:w="1956" w:type="dxa"/>
          </w:tcPr>
          <w:p w:rsidR="0007290F" w:rsidRPr="003657E1" w:rsidRDefault="0007290F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性评价</w:t>
            </w:r>
          </w:p>
        </w:tc>
        <w:tc>
          <w:tcPr>
            <w:tcW w:w="1271" w:type="dxa"/>
          </w:tcPr>
          <w:p w:rsidR="0007290F" w:rsidRPr="003657E1" w:rsidRDefault="0007290F" w:rsidP="003657E1">
            <w:pPr>
              <w:snapToGrid w:val="0"/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07290F" w:rsidRPr="003657E1" w:rsidRDefault="0007290F" w:rsidP="003657E1">
            <w:pPr>
              <w:snapToGrid w:val="0"/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S:9.1.2</w:t>
            </w:r>
          </w:p>
        </w:tc>
        <w:tc>
          <w:tcPr>
            <w:tcW w:w="10905" w:type="dxa"/>
            <w:vAlign w:val="center"/>
          </w:tcPr>
          <w:p w:rsidR="0007290F" w:rsidRPr="003657E1" w:rsidRDefault="0007290F" w:rsidP="003657E1">
            <w:pPr>
              <w:snapToGrid w:val="0"/>
              <w:spacing w:line="360" w:lineRule="auto"/>
              <w:ind w:right="392"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Pr="00ED5130">
              <w:rPr>
                <w:rFonts w:ascii="楷体" w:eastAsia="楷体" w:hAnsi="楷体" w:cs="宋体" w:hint="eastAsia"/>
                <w:sz w:val="24"/>
                <w:szCs w:val="24"/>
              </w:rPr>
              <w:t>合规性评价控制程序</w:t>
            </w:r>
            <w:r w:rsidRPr="00ED5130">
              <w:rPr>
                <w:rFonts w:ascii="楷体" w:eastAsia="楷体" w:hAnsi="楷体" w:cs="宋体" w:hint="eastAsia"/>
                <w:sz w:val="24"/>
                <w:szCs w:val="24"/>
              </w:rPr>
              <w:tab/>
              <w:t>CJGY/QS/B18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》，其中规定了对本公司法规及其他要求的合</w:t>
            </w:r>
            <w:proofErr w:type="gramStart"/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性评价的要求。</w:t>
            </w:r>
          </w:p>
          <w:p w:rsidR="0007290F" w:rsidRPr="00832920" w:rsidRDefault="0007290F" w:rsidP="00941D2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查2020.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日“</w:t>
            </w:r>
            <w:r w:rsidRPr="00ED5130">
              <w:rPr>
                <w:rFonts w:ascii="楷体" w:eastAsia="楷体" w:hAnsi="楷体" w:cs="宋体" w:hint="eastAsia"/>
                <w:sz w:val="24"/>
                <w:szCs w:val="24"/>
              </w:rPr>
              <w:t>法律法规及其他要求合规定性评价结论</w:t>
            </w: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”，对公司适用的法律法规和其他要求进行了评价，全部符合要求。评价人员：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刘永军、</w:t>
            </w:r>
            <w:r w:rsidRPr="00A104A2">
              <w:rPr>
                <w:rFonts w:ascii="楷体" w:eastAsia="楷体" w:hAnsi="楷体" w:cs="宋体" w:hint="eastAsia"/>
                <w:sz w:val="24"/>
                <w:szCs w:val="24"/>
              </w:rPr>
              <w:t>杨帆、官</w:t>
            </w:r>
            <w:proofErr w:type="gramStart"/>
            <w:r w:rsidRPr="00A104A2">
              <w:rPr>
                <w:rFonts w:ascii="楷体" w:eastAsia="楷体" w:hAnsi="楷体" w:cs="宋体" w:hint="eastAsia"/>
                <w:sz w:val="24"/>
                <w:szCs w:val="24"/>
              </w:rPr>
              <w:t>仕凯</w:t>
            </w:r>
            <w:proofErr w:type="gramEnd"/>
            <w:r w:rsidRPr="00A104A2">
              <w:rPr>
                <w:rFonts w:ascii="楷体" w:eastAsia="楷体" w:hAnsi="楷体" w:cs="宋体" w:hint="eastAsia"/>
                <w:sz w:val="24"/>
                <w:szCs w:val="24"/>
              </w:rPr>
              <w:t>、李云琼、周二六</w:t>
            </w: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07290F" w:rsidRPr="003657E1" w:rsidRDefault="0007290F" w:rsidP="0007290F">
            <w:pPr>
              <w:snapToGrid w:val="0"/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577" w:type="dxa"/>
          </w:tcPr>
          <w:p w:rsidR="0007290F" w:rsidRPr="003657E1" w:rsidRDefault="0007290F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290F" w:rsidRPr="003657E1" w:rsidTr="00300511">
        <w:trPr>
          <w:trHeight w:val="760"/>
        </w:trPr>
        <w:tc>
          <w:tcPr>
            <w:tcW w:w="1956" w:type="dxa"/>
          </w:tcPr>
          <w:p w:rsidR="0007290F" w:rsidRPr="003657E1" w:rsidRDefault="0007290F" w:rsidP="003657E1">
            <w:pPr>
              <w:pStyle w:val="2"/>
              <w:spacing w:line="360" w:lineRule="auto"/>
              <w:rPr>
                <w:rFonts w:ascii="楷体" w:eastAsia="楷体" w:hAnsi="楷体" w:cs="宋体"/>
                <w:b w:val="0"/>
                <w:bCs w:val="0"/>
                <w:sz w:val="24"/>
                <w:szCs w:val="24"/>
                <w:lang w:bidi="ar"/>
              </w:rPr>
            </w:pPr>
            <w:bookmarkStart w:id="1" w:name="_GoBack"/>
            <w:bookmarkEnd w:id="1"/>
          </w:p>
        </w:tc>
        <w:tc>
          <w:tcPr>
            <w:tcW w:w="1271" w:type="dxa"/>
          </w:tcPr>
          <w:p w:rsidR="0007290F" w:rsidRPr="003657E1" w:rsidRDefault="0007290F" w:rsidP="003657E1">
            <w:pPr>
              <w:pStyle w:val="a1"/>
              <w:spacing w:line="360" w:lineRule="auto"/>
              <w:ind w:left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05" w:type="dxa"/>
          </w:tcPr>
          <w:p w:rsidR="0007290F" w:rsidRPr="003657E1" w:rsidRDefault="0007290F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</w:p>
        </w:tc>
        <w:tc>
          <w:tcPr>
            <w:tcW w:w="577" w:type="dxa"/>
          </w:tcPr>
          <w:p w:rsidR="0007290F" w:rsidRPr="003657E1" w:rsidRDefault="0007290F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1142FD" w:rsidRPr="003657E1" w:rsidRDefault="001142FD" w:rsidP="003657E1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1142FD" w:rsidRPr="003657E1" w:rsidRDefault="0066147E" w:rsidP="003657E1">
      <w:pPr>
        <w:pStyle w:val="aa"/>
        <w:spacing w:line="360" w:lineRule="auto"/>
        <w:rPr>
          <w:rFonts w:ascii="楷体" w:eastAsia="楷体" w:hAnsi="楷体"/>
          <w:sz w:val="24"/>
          <w:szCs w:val="24"/>
        </w:rPr>
      </w:pPr>
      <w:r w:rsidRPr="003657E1">
        <w:rPr>
          <w:rFonts w:ascii="楷体" w:eastAsia="楷体" w:hAnsi="楷体" w:hint="eastAsia"/>
          <w:sz w:val="24"/>
          <w:szCs w:val="24"/>
        </w:rPr>
        <w:t>说明：不符合标注N</w:t>
      </w:r>
    </w:p>
    <w:sectPr w:rsidR="001142FD" w:rsidRPr="003657E1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88F" w:rsidRDefault="00C1388F">
      <w:r>
        <w:separator/>
      </w:r>
    </w:p>
  </w:endnote>
  <w:endnote w:type="continuationSeparator" w:id="0">
    <w:p w:rsidR="00C1388F" w:rsidRDefault="00C1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1142FD" w:rsidRDefault="0066147E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00511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00511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142FD" w:rsidRDefault="001142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88F" w:rsidRDefault="00C1388F">
      <w:r>
        <w:separator/>
      </w:r>
    </w:p>
  </w:footnote>
  <w:footnote w:type="continuationSeparator" w:id="0">
    <w:p w:rsidR="00C1388F" w:rsidRDefault="00C13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2FD" w:rsidRDefault="0066147E">
    <w:pPr>
      <w:pStyle w:val="ab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142FD" w:rsidRDefault="00C1388F">
    <w:pPr>
      <w:pStyle w:val="ab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1142FD" w:rsidRDefault="0066147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</w:p>
            </w:txbxContent>
          </v:textbox>
        </v:shape>
      </w:pict>
    </w:r>
    <w:r w:rsidR="0066147E">
      <w:rPr>
        <w:rStyle w:val="CharChar1"/>
        <w:rFonts w:hint="default"/>
      </w:rPr>
      <w:t xml:space="preserve">        </w:t>
    </w:r>
    <w:r w:rsidR="0066147E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6147E">
      <w:rPr>
        <w:rStyle w:val="CharChar1"/>
        <w:rFonts w:hint="default"/>
        <w:w w:val="90"/>
      </w:rPr>
      <w:t>Co.</w:t>
    </w:r>
    <w:proofErr w:type="gramStart"/>
    <w:r w:rsidR="0066147E">
      <w:rPr>
        <w:rStyle w:val="CharChar1"/>
        <w:rFonts w:hint="default"/>
        <w:w w:val="90"/>
      </w:rPr>
      <w:t>,Ltd</w:t>
    </w:r>
    <w:proofErr w:type="spellEnd"/>
    <w:proofErr w:type="gramEnd"/>
    <w:r w:rsidR="0066147E">
      <w:rPr>
        <w:rStyle w:val="CharChar1"/>
        <w:rFonts w:hint="default"/>
        <w:w w:val="90"/>
      </w:rPr>
      <w:t>.</w:t>
    </w:r>
    <w:r w:rsidR="0066147E">
      <w:rPr>
        <w:rStyle w:val="CharChar1"/>
        <w:rFonts w:hint="default"/>
        <w:w w:val="90"/>
        <w:szCs w:val="21"/>
      </w:rPr>
      <w:t xml:space="preserve">  </w:t>
    </w:r>
    <w:r w:rsidR="0066147E">
      <w:rPr>
        <w:rStyle w:val="CharChar1"/>
        <w:rFonts w:hint="default"/>
        <w:w w:val="90"/>
        <w:sz w:val="20"/>
      </w:rPr>
      <w:t xml:space="preserve"> </w:t>
    </w:r>
    <w:r w:rsidR="0066147E">
      <w:rPr>
        <w:rStyle w:val="CharChar1"/>
        <w:rFonts w:hint="default"/>
        <w:w w:val="90"/>
      </w:rPr>
      <w:t xml:space="preserve">                   </w:t>
    </w:r>
  </w:p>
  <w:p w:rsidR="001142FD" w:rsidRDefault="001142F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none"/>
      <w:pStyle w:val="a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16"/>
    <w:multiLevelType w:val="multilevel"/>
    <w:tmpl w:val="00000016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15A90"/>
    <w:rsid w:val="00021D2F"/>
    <w:rsid w:val="000237F6"/>
    <w:rsid w:val="0003373A"/>
    <w:rsid w:val="0003708A"/>
    <w:rsid w:val="00066355"/>
    <w:rsid w:val="0007290F"/>
    <w:rsid w:val="000D6CD3"/>
    <w:rsid w:val="000F24E7"/>
    <w:rsid w:val="000F563C"/>
    <w:rsid w:val="001142FD"/>
    <w:rsid w:val="00124944"/>
    <w:rsid w:val="001A2D7F"/>
    <w:rsid w:val="001A7959"/>
    <w:rsid w:val="001D1E65"/>
    <w:rsid w:val="001E6B30"/>
    <w:rsid w:val="002362CD"/>
    <w:rsid w:val="00251840"/>
    <w:rsid w:val="00271D96"/>
    <w:rsid w:val="00275F5E"/>
    <w:rsid w:val="002961EA"/>
    <w:rsid w:val="002A4567"/>
    <w:rsid w:val="002C6DF1"/>
    <w:rsid w:val="002D38E7"/>
    <w:rsid w:val="002F176E"/>
    <w:rsid w:val="00300511"/>
    <w:rsid w:val="00306AC0"/>
    <w:rsid w:val="00311148"/>
    <w:rsid w:val="003246D5"/>
    <w:rsid w:val="0032593F"/>
    <w:rsid w:val="00337922"/>
    <w:rsid w:val="00340867"/>
    <w:rsid w:val="00364980"/>
    <w:rsid w:val="003657E1"/>
    <w:rsid w:val="00380837"/>
    <w:rsid w:val="003A198A"/>
    <w:rsid w:val="003D306E"/>
    <w:rsid w:val="00410914"/>
    <w:rsid w:val="0042390A"/>
    <w:rsid w:val="004713C2"/>
    <w:rsid w:val="00477B15"/>
    <w:rsid w:val="004A4E93"/>
    <w:rsid w:val="004D1AAA"/>
    <w:rsid w:val="00506508"/>
    <w:rsid w:val="00522C4C"/>
    <w:rsid w:val="00536930"/>
    <w:rsid w:val="005602ED"/>
    <w:rsid w:val="00564E53"/>
    <w:rsid w:val="00571EAF"/>
    <w:rsid w:val="00586B12"/>
    <w:rsid w:val="005E2AC7"/>
    <w:rsid w:val="005E3EC2"/>
    <w:rsid w:val="005F6D7C"/>
    <w:rsid w:val="00644847"/>
    <w:rsid w:val="00644FE2"/>
    <w:rsid w:val="00647A28"/>
    <w:rsid w:val="0066147E"/>
    <w:rsid w:val="00670EA6"/>
    <w:rsid w:val="0067640C"/>
    <w:rsid w:val="006915E5"/>
    <w:rsid w:val="006E678B"/>
    <w:rsid w:val="006F74F2"/>
    <w:rsid w:val="00703946"/>
    <w:rsid w:val="00774C81"/>
    <w:rsid w:val="007757F3"/>
    <w:rsid w:val="0078031D"/>
    <w:rsid w:val="007E6AEB"/>
    <w:rsid w:val="007F5CF6"/>
    <w:rsid w:val="00832920"/>
    <w:rsid w:val="00837BA7"/>
    <w:rsid w:val="00845DE8"/>
    <w:rsid w:val="00860686"/>
    <w:rsid w:val="008973EE"/>
    <w:rsid w:val="00941D26"/>
    <w:rsid w:val="00971600"/>
    <w:rsid w:val="00977A83"/>
    <w:rsid w:val="00996D29"/>
    <w:rsid w:val="009973B4"/>
    <w:rsid w:val="00997DC9"/>
    <w:rsid w:val="009C28C1"/>
    <w:rsid w:val="009F7EED"/>
    <w:rsid w:val="00A0163D"/>
    <w:rsid w:val="00A104A2"/>
    <w:rsid w:val="00A41411"/>
    <w:rsid w:val="00AF0AAB"/>
    <w:rsid w:val="00B06D8C"/>
    <w:rsid w:val="00B458EE"/>
    <w:rsid w:val="00B57554"/>
    <w:rsid w:val="00B71A40"/>
    <w:rsid w:val="00B7540D"/>
    <w:rsid w:val="00B96391"/>
    <w:rsid w:val="00BE011A"/>
    <w:rsid w:val="00BF07F7"/>
    <w:rsid w:val="00BF11BC"/>
    <w:rsid w:val="00BF597E"/>
    <w:rsid w:val="00C1388F"/>
    <w:rsid w:val="00C426BB"/>
    <w:rsid w:val="00C42D4B"/>
    <w:rsid w:val="00C51A36"/>
    <w:rsid w:val="00C53B6C"/>
    <w:rsid w:val="00C53FAC"/>
    <w:rsid w:val="00C55228"/>
    <w:rsid w:val="00C5762A"/>
    <w:rsid w:val="00C7052A"/>
    <w:rsid w:val="00C96CCE"/>
    <w:rsid w:val="00C97D86"/>
    <w:rsid w:val="00CA175C"/>
    <w:rsid w:val="00CA3CAE"/>
    <w:rsid w:val="00CC26FF"/>
    <w:rsid w:val="00CC2B93"/>
    <w:rsid w:val="00CD78CB"/>
    <w:rsid w:val="00CE315A"/>
    <w:rsid w:val="00D06F59"/>
    <w:rsid w:val="00D10EE3"/>
    <w:rsid w:val="00D26EDA"/>
    <w:rsid w:val="00D33136"/>
    <w:rsid w:val="00D47EA6"/>
    <w:rsid w:val="00D743C0"/>
    <w:rsid w:val="00D75097"/>
    <w:rsid w:val="00D8388C"/>
    <w:rsid w:val="00DA10A1"/>
    <w:rsid w:val="00DB4244"/>
    <w:rsid w:val="00DD4E68"/>
    <w:rsid w:val="00E06119"/>
    <w:rsid w:val="00E4610E"/>
    <w:rsid w:val="00E50E4F"/>
    <w:rsid w:val="00E6233E"/>
    <w:rsid w:val="00E86CF9"/>
    <w:rsid w:val="00E92C9E"/>
    <w:rsid w:val="00EA63CC"/>
    <w:rsid w:val="00EB0164"/>
    <w:rsid w:val="00EC22B6"/>
    <w:rsid w:val="00ED0BBB"/>
    <w:rsid w:val="00ED0F62"/>
    <w:rsid w:val="00ED17F5"/>
    <w:rsid w:val="00ED5130"/>
    <w:rsid w:val="00ED71C2"/>
    <w:rsid w:val="00EF01B7"/>
    <w:rsid w:val="00F41413"/>
    <w:rsid w:val="00F46F23"/>
    <w:rsid w:val="00FD1361"/>
    <w:rsid w:val="01237055"/>
    <w:rsid w:val="014321E6"/>
    <w:rsid w:val="02602D37"/>
    <w:rsid w:val="02EC0344"/>
    <w:rsid w:val="031C06B3"/>
    <w:rsid w:val="036A70FE"/>
    <w:rsid w:val="03F04342"/>
    <w:rsid w:val="043A2F29"/>
    <w:rsid w:val="055A79E5"/>
    <w:rsid w:val="06B657DF"/>
    <w:rsid w:val="06D549D6"/>
    <w:rsid w:val="06EA2337"/>
    <w:rsid w:val="06FF764D"/>
    <w:rsid w:val="07074179"/>
    <w:rsid w:val="072106AC"/>
    <w:rsid w:val="07F82E75"/>
    <w:rsid w:val="08037204"/>
    <w:rsid w:val="08713D93"/>
    <w:rsid w:val="088E4159"/>
    <w:rsid w:val="08FC0128"/>
    <w:rsid w:val="090D6A35"/>
    <w:rsid w:val="094249D9"/>
    <w:rsid w:val="0A4E083A"/>
    <w:rsid w:val="0A527FAF"/>
    <w:rsid w:val="0A8A1863"/>
    <w:rsid w:val="0A991BFD"/>
    <w:rsid w:val="0ACC5B2B"/>
    <w:rsid w:val="0B522200"/>
    <w:rsid w:val="0B53515A"/>
    <w:rsid w:val="0C0A0CD1"/>
    <w:rsid w:val="0D457309"/>
    <w:rsid w:val="0D7B30E8"/>
    <w:rsid w:val="0D985F2F"/>
    <w:rsid w:val="0DBE1270"/>
    <w:rsid w:val="0DC26A87"/>
    <w:rsid w:val="0E4201EE"/>
    <w:rsid w:val="0E9D1693"/>
    <w:rsid w:val="0EB50B3B"/>
    <w:rsid w:val="0F477E75"/>
    <w:rsid w:val="0F635936"/>
    <w:rsid w:val="0FE43FBC"/>
    <w:rsid w:val="0FEF77FA"/>
    <w:rsid w:val="107550D5"/>
    <w:rsid w:val="108219C2"/>
    <w:rsid w:val="10883E8A"/>
    <w:rsid w:val="110B0911"/>
    <w:rsid w:val="11225C23"/>
    <w:rsid w:val="113D55B8"/>
    <w:rsid w:val="11C66B5E"/>
    <w:rsid w:val="11D41D45"/>
    <w:rsid w:val="120E53B5"/>
    <w:rsid w:val="123034E8"/>
    <w:rsid w:val="127575BD"/>
    <w:rsid w:val="12780633"/>
    <w:rsid w:val="130B599F"/>
    <w:rsid w:val="142C5ADC"/>
    <w:rsid w:val="143D632D"/>
    <w:rsid w:val="143D7BB1"/>
    <w:rsid w:val="14890295"/>
    <w:rsid w:val="153717A5"/>
    <w:rsid w:val="156D05A1"/>
    <w:rsid w:val="15774AEE"/>
    <w:rsid w:val="157D5558"/>
    <w:rsid w:val="15B23614"/>
    <w:rsid w:val="15D30DE7"/>
    <w:rsid w:val="16440ED9"/>
    <w:rsid w:val="16543128"/>
    <w:rsid w:val="16F7510A"/>
    <w:rsid w:val="17924A21"/>
    <w:rsid w:val="17A67230"/>
    <w:rsid w:val="17BE048E"/>
    <w:rsid w:val="18D3715E"/>
    <w:rsid w:val="197C75B5"/>
    <w:rsid w:val="1A57282B"/>
    <w:rsid w:val="1AA210F7"/>
    <w:rsid w:val="1B0065D0"/>
    <w:rsid w:val="1B087E14"/>
    <w:rsid w:val="1CAD5010"/>
    <w:rsid w:val="1D1242D7"/>
    <w:rsid w:val="1D86717A"/>
    <w:rsid w:val="1E350D4D"/>
    <w:rsid w:val="1E54581A"/>
    <w:rsid w:val="1E6E174C"/>
    <w:rsid w:val="1ED45FD8"/>
    <w:rsid w:val="200E4909"/>
    <w:rsid w:val="202C6533"/>
    <w:rsid w:val="20444302"/>
    <w:rsid w:val="20961A16"/>
    <w:rsid w:val="21122D5D"/>
    <w:rsid w:val="221C084C"/>
    <w:rsid w:val="227257C1"/>
    <w:rsid w:val="22D7582D"/>
    <w:rsid w:val="23235F87"/>
    <w:rsid w:val="23732F32"/>
    <w:rsid w:val="23FD4255"/>
    <w:rsid w:val="24BD65A1"/>
    <w:rsid w:val="255D6D75"/>
    <w:rsid w:val="25C71E86"/>
    <w:rsid w:val="25D826BB"/>
    <w:rsid w:val="261D2BC4"/>
    <w:rsid w:val="26BB47F8"/>
    <w:rsid w:val="26F45C8F"/>
    <w:rsid w:val="27571BB0"/>
    <w:rsid w:val="275D5156"/>
    <w:rsid w:val="282355F9"/>
    <w:rsid w:val="28C8582D"/>
    <w:rsid w:val="28DF2BCF"/>
    <w:rsid w:val="291202D2"/>
    <w:rsid w:val="299C23FC"/>
    <w:rsid w:val="29AA0642"/>
    <w:rsid w:val="29AF13DF"/>
    <w:rsid w:val="29F80E54"/>
    <w:rsid w:val="2B3D669F"/>
    <w:rsid w:val="2C04664A"/>
    <w:rsid w:val="2C917839"/>
    <w:rsid w:val="2CD45FEF"/>
    <w:rsid w:val="2D297257"/>
    <w:rsid w:val="2D8E612A"/>
    <w:rsid w:val="2DCF4236"/>
    <w:rsid w:val="2DF31F93"/>
    <w:rsid w:val="2E057899"/>
    <w:rsid w:val="2E620A04"/>
    <w:rsid w:val="2E9176CC"/>
    <w:rsid w:val="2EA7415A"/>
    <w:rsid w:val="2ED7287D"/>
    <w:rsid w:val="2F5D67DC"/>
    <w:rsid w:val="2F7A01DB"/>
    <w:rsid w:val="30FD47FD"/>
    <w:rsid w:val="310367F7"/>
    <w:rsid w:val="310F2B74"/>
    <w:rsid w:val="31BB2B41"/>
    <w:rsid w:val="31CD2D76"/>
    <w:rsid w:val="327711BB"/>
    <w:rsid w:val="32860EED"/>
    <w:rsid w:val="32A818D5"/>
    <w:rsid w:val="330F505D"/>
    <w:rsid w:val="3328502A"/>
    <w:rsid w:val="332B0841"/>
    <w:rsid w:val="33997DE2"/>
    <w:rsid w:val="3494193A"/>
    <w:rsid w:val="34DA7F4E"/>
    <w:rsid w:val="352019F8"/>
    <w:rsid w:val="35AE2D88"/>
    <w:rsid w:val="35C13BFD"/>
    <w:rsid w:val="35C26EE4"/>
    <w:rsid w:val="38103FE1"/>
    <w:rsid w:val="3814590E"/>
    <w:rsid w:val="387E5472"/>
    <w:rsid w:val="38C248EF"/>
    <w:rsid w:val="393A51D1"/>
    <w:rsid w:val="39A04658"/>
    <w:rsid w:val="3B59769B"/>
    <w:rsid w:val="3B5F54C4"/>
    <w:rsid w:val="3BF3205C"/>
    <w:rsid w:val="3C871C4F"/>
    <w:rsid w:val="3C9A2BF5"/>
    <w:rsid w:val="3D5B555C"/>
    <w:rsid w:val="3D9A6CF0"/>
    <w:rsid w:val="3DB92AC4"/>
    <w:rsid w:val="3EC07009"/>
    <w:rsid w:val="3F1C24D3"/>
    <w:rsid w:val="3F1F20F4"/>
    <w:rsid w:val="3FFD17CC"/>
    <w:rsid w:val="40425DD8"/>
    <w:rsid w:val="40882793"/>
    <w:rsid w:val="40FF3C83"/>
    <w:rsid w:val="416877C4"/>
    <w:rsid w:val="41846EFA"/>
    <w:rsid w:val="41C50928"/>
    <w:rsid w:val="42A83790"/>
    <w:rsid w:val="42D005BA"/>
    <w:rsid w:val="42D62122"/>
    <w:rsid w:val="43543C1C"/>
    <w:rsid w:val="43B04046"/>
    <w:rsid w:val="44483C60"/>
    <w:rsid w:val="451E2138"/>
    <w:rsid w:val="45BE3CAA"/>
    <w:rsid w:val="461A5941"/>
    <w:rsid w:val="461C30E9"/>
    <w:rsid w:val="463175C9"/>
    <w:rsid w:val="46A0119E"/>
    <w:rsid w:val="46CB5A97"/>
    <w:rsid w:val="46DB4564"/>
    <w:rsid w:val="479033F0"/>
    <w:rsid w:val="47FF0F4B"/>
    <w:rsid w:val="48160645"/>
    <w:rsid w:val="48210BFD"/>
    <w:rsid w:val="48752520"/>
    <w:rsid w:val="48D92A98"/>
    <w:rsid w:val="493A73ED"/>
    <w:rsid w:val="4A02594A"/>
    <w:rsid w:val="4A174CB7"/>
    <w:rsid w:val="4B511DE2"/>
    <w:rsid w:val="4C017549"/>
    <w:rsid w:val="4CFF3B84"/>
    <w:rsid w:val="4D4E2263"/>
    <w:rsid w:val="4EA8785F"/>
    <w:rsid w:val="4F9420A0"/>
    <w:rsid w:val="4FA333A8"/>
    <w:rsid w:val="4FC219C0"/>
    <w:rsid w:val="50A05722"/>
    <w:rsid w:val="50FA26C7"/>
    <w:rsid w:val="52BF26AB"/>
    <w:rsid w:val="53444639"/>
    <w:rsid w:val="546315FC"/>
    <w:rsid w:val="55204D35"/>
    <w:rsid w:val="552B454E"/>
    <w:rsid w:val="556D7264"/>
    <w:rsid w:val="55C73815"/>
    <w:rsid w:val="56880B28"/>
    <w:rsid w:val="56CD4008"/>
    <w:rsid w:val="56DE0281"/>
    <w:rsid w:val="578E143A"/>
    <w:rsid w:val="58886998"/>
    <w:rsid w:val="58AE4BFC"/>
    <w:rsid w:val="58D04D08"/>
    <w:rsid w:val="58D12569"/>
    <w:rsid w:val="59226013"/>
    <w:rsid w:val="593A21B0"/>
    <w:rsid w:val="594D1804"/>
    <w:rsid w:val="5955745C"/>
    <w:rsid w:val="5A2C536F"/>
    <w:rsid w:val="5A4F418C"/>
    <w:rsid w:val="5A8710A3"/>
    <w:rsid w:val="5AFE756D"/>
    <w:rsid w:val="5B4A53A2"/>
    <w:rsid w:val="5C083D41"/>
    <w:rsid w:val="5C872F74"/>
    <w:rsid w:val="5D036FFF"/>
    <w:rsid w:val="5E243229"/>
    <w:rsid w:val="5E2D3CAF"/>
    <w:rsid w:val="5E7D51D5"/>
    <w:rsid w:val="5E9A53DF"/>
    <w:rsid w:val="5EA12B9A"/>
    <w:rsid w:val="5EAC1CF0"/>
    <w:rsid w:val="5EB9199F"/>
    <w:rsid w:val="5EBF0B8F"/>
    <w:rsid w:val="5F6B5B9C"/>
    <w:rsid w:val="5FC26D77"/>
    <w:rsid w:val="601217D3"/>
    <w:rsid w:val="60C97544"/>
    <w:rsid w:val="615960EE"/>
    <w:rsid w:val="61B4110F"/>
    <w:rsid w:val="61F25C0D"/>
    <w:rsid w:val="61FE677C"/>
    <w:rsid w:val="628F5DE4"/>
    <w:rsid w:val="63244403"/>
    <w:rsid w:val="63272C6B"/>
    <w:rsid w:val="634C0405"/>
    <w:rsid w:val="634D35C3"/>
    <w:rsid w:val="63577018"/>
    <w:rsid w:val="63A076AF"/>
    <w:rsid w:val="63B15496"/>
    <w:rsid w:val="63BC1E27"/>
    <w:rsid w:val="64450F89"/>
    <w:rsid w:val="64816A20"/>
    <w:rsid w:val="64C23928"/>
    <w:rsid w:val="652C57B3"/>
    <w:rsid w:val="65967FA2"/>
    <w:rsid w:val="65D63B50"/>
    <w:rsid w:val="6626385E"/>
    <w:rsid w:val="67706016"/>
    <w:rsid w:val="689F5105"/>
    <w:rsid w:val="693B0827"/>
    <w:rsid w:val="69416448"/>
    <w:rsid w:val="69A060E5"/>
    <w:rsid w:val="6A2D6512"/>
    <w:rsid w:val="6ABD5712"/>
    <w:rsid w:val="6AC66944"/>
    <w:rsid w:val="6B5621A9"/>
    <w:rsid w:val="6BD211F2"/>
    <w:rsid w:val="6C1C5AEE"/>
    <w:rsid w:val="6C8464CC"/>
    <w:rsid w:val="6CE7352A"/>
    <w:rsid w:val="6DEF6D71"/>
    <w:rsid w:val="6E5E28AB"/>
    <w:rsid w:val="6E9844C6"/>
    <w:rsid w:val="6ED008C7"/>
    <w:rsid w:val="6F1C0C18"/>
    <w:rsid w:val="6F2F6271"/>
    <w:rsid w:val="6F3944D9"/>
    <w:rsid w:val="6F4E570C"/>
    <w:rsid w:val="6FB02F06"/>
    <w:rsid w:val="6FDF3742"/>
    <w:rsid w:val="70DD4915"/>
    <w:rsid w:val="7140022C"/>
    <w:rsid w:val="71430325"/>
    <w:rsid w:val="720476F4"/>
    <w:rsid w:val="723E7AE4"/>
    <w:rsid w:val="7259038B"/>
    <w:rsid w:val="725D5CB2"/>
    <w:rsid w:val="72716478"/>
    <w:rsid w:val="72724CB0"/>
    <w:rsid w:val="72BE5A93"/>
    <w:rsid w:val="72F5594B"/>
    <w:rsid w:val="73724608"/>
    <w:rsid w:val="744E64E8"/>
    <w:rsid w:val="75147C44"/>
    <w:rsid w:val="753A3ACD"/>
    <w:rsid w:val="755D14B0"/>
    <w:rsid w:val="757229A2"/>
    <w:rsid w:val="75873C45"/>
    <w:rsid w:val="75EA0CC5"/>
    <w:rsid w:val="76520262"/>
    <w:rsid w:val="76B811E6"/>
    <w:rsid w:val="76D0356B"/>
    <w:rsid w:val="771C2CCF"/>
    <w:rsid w:val="7724202B"/>
    <w:rsid w:val="78104A82"/>
    <w:rsid w:val="78113928"/>
    <w:rsid w:val="782B046B"/>
    <w:rsid w:val="789A3093"/>
    <w:rsid w:val="78B623DE"/>
    <w:rsid w:val="79BA1408"/>
    <w:rsid w:val="79EC345A"/>
    <w:rsid w:val="7A037F40"/>
    <w:rsid w:val="7B1156A0"/>
    <w:rsid w:val="7B1D7775"/>
    <w:rsid w:val="7B5444C2"/>
    <w:rsid w:val="7CC273FE"/>
    <w:rsid w:val="7D3751AD"/>
    <w:rsid w:val="7D726D57"/>
    <w:rsid w:val="7DA350EE"/>
    <w:rsid w:val="7DAD7FDA"/>
    <w:rsid w:val="7DB8777E"/>
    <w:rsid w:val="7ED67998"/>
    <w:rsid w:val="7F021588"/>
    <w:rsid w:val="7F601B7C"/>
    <w:rsid w:val="7F8F18F2"/>
    <w:rsid w:val="7FBD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0"/>
    <w:next w:val="a1"/>
    <w:link w:val="2Char"/>
    <w:uiPriority w:val="9"/>
    <w:qFormat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0"/>
    <w:uiPriority w:val="99"/>
    <w:unhideWhenUsed/>
    <w:qFormat/>
    <w:pPr>
      <w:spacing w:line="420" w:lineRule="exact"/>
    </w:pPr>
    <w:rPr>
      <w:sz w:val="24"/>
    </w:rPr>
  </w:style>
  <w:style w:type="paragraph" w:styleId="a6">
    <w:name w:val="Body Text Indent"/>
    <w:basedOn w:val="a0"/>
    <w:qFormat/>
    <w:pPr>
      <w:spacing w:after="120"/>
      <w:ind w:leftChars="200" w:left="420"/>
    </w:pPr>
  </w:style>
  <w:style w:type="paragraph" w:styleId="a7">
    <w:name w:val="Plain Text"/>
    <w:basedOn w:val="a0"/>
    <w:qFormat/>
    <w:rPr>
      <w:rFonts w:ascii="宋体" w:hAnsi="Courier New"/>
    </w:rPr>
  </w:style>
  <w:style w:type="paragraph" w:styleId="a8">
    <w:name w:val="Date"/>
    <w:basedOn w:val="a0"/>
    <w:next w:val="a0"/>
    <w:qFormat/>
    <w:pPr>
      <w:widowControl/>
      <w:ind w:leftChars="2500" w:left="100"/>
      <w:jc w:val="left"/>
    </w:pPr>
    <w:rPr>
      <w:kern w:val="0"/>
    </w:rPr>
  </w:style>
  <w:style w:type="paragraph" w:styleId="a9">
    <w:name w:val="Balloon Text"/>
    <w:basedOn w:val="a0"/>
    <w:link w:val="Char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0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0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d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2"/>
    <w:qFormat/>
  </w:style>
  <w:style w:type="paragraph" w:customStyle="1" w:styleId="af">
    <w:name w:val="表格文字"/>
    <w:basedOn w:val="a0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">
    <w:name w:val="附录表标题"/>
    <w:next w:val="a0"/>
    <w:qFormat/>
    <w:pPr>
      <w:numPr>
        <w:numId w:val="1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0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2Char">
    <w:name w:val="标题 2 Char"/>
    <w:basedOn w:val="a2"/>
    <w:link w:val="2"/>
    <w:uiPriority w:val="9"/>
    <w:rsid w:val="001A7959"/>
    <w:rPr>
      <w:b/>
      <w:bCs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5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102</cp:revision>
  <dcterms:created xsi:type="dcterms:W3CDTF">2015-06-17T12:51:00Z</dcterms:created>
  <dcterms:modified xsi:type="dcterms:W3CDTF">2020-12-23T10:47:00Z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