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260E5" w:rsidRDefault="003260E5" w:rsidP="003260E5">
      <w:pPr>
        <w:pStyle w:val="a5"/>
        <w:pBdr>
          <w:bottom w:val="none" w:sz="0" w:space="0" w:color="auto"/>
        </w:pBdr>
        <w:tabs>
          <w:tab w:val="clear" w:pos="8306"/>
          <w:tab w:val="right" w:pos="8640"/>
        </w:tabs>
        <w:spacing w:line="300" w:lineRule="exact"/>
        <w:ind w:right="-902"/>
        <w:rPr>
          <w:color w:val="000000"/>
          <w:sz w:val="24"/>
          <w:szCs w:val="24"/>
        </w:rPr>
      </w:pPr>
      <w:r w:rsidRPr="0054044A">
        <w:rPr>
          <w:rFonts w:hint="eastAsia"/>
          <w:b/>
          <w:color w:val="000000"/>
          <w:sz w:val="28"/>
        </w:rPr>
        <w:t>多场所申报清单</w:t>
      </w:r>
    </w:p>
    <w:p w:rsidR="00B061EB" w:rsidRDefault="00B061EB">
      <w:pPr>
        <w:pStyle w:val="a5"/>
        <w:pBdr>
          <w:bottom w:val="none" w:sz="0" w:space="0" w:color="auto"/>
        </w:pBdr>
        <w:tabs>
          <w:tab w:val="clear" w:pos="8306"/>
          <w:tab w:val="right" w:pos="8640"/>
          <w:tab w:val="left" w:pos="14264"/>
        </w:tabs>
        <w:spacing w:line="300" w:lineRule="exact"/>
        <w:ind w:right="-902" w:firstLineChars="100" w:firstLine="210"/>
        <w:jc w:val="both"/>
        <w:rPr>
          <w:rFonts w:ascii="宋体" w:hAnsi="宋体"/>
          <w:color w:val="000000"/>
          <w:sz w:val="21"/>
        </w:rPr>
      </w:pPr>
      <w:r>
        <w:rPr>
          <w:rFonts w:ascii="宋体" w:hAnsi="宋体" w:hint="eastAsia"/>
          <w:color w:val="000000"/>
          <w:sz w:val="21"/>
        </w:rPr>
        <w:t>■</w:t>
      </w:r>
      <w:r w:rsidR="003260E5">
        <w:rPr>
          <w:rFonts w:ascii="宋体" w:hAnsi="宋体" w:hint="eastAsia"/>
          <w:color w:val="000000"/>
          <w:sz w:val="21"/>
        </w:rPr>
        <w:t>固定多场所（如：连锁店</w:t>
      </w:r>
      <w:r w:rsidR="003260E5">
        <w:rPr>
          <w:rFonts w:ascii="宋体" w:hAnsi="宋体"/>
          <w:color w:val="000000"/>
          <w:sz w:val="21"/>
        </w:rPr>
        <w:t>/</w:t>
      </w:r>
      <w:r w:rsidR="003260E5">
        <w:rPr>
          <w:rFonts w:ascii="宋体" w:hAnsi="宋体" w:hint="eastAsia"/>
          <w:color w:val="000000"/>
          <w:sz w:val="21"/>
        </w:rPr>
        <w:t xml:space="preserve">分支机构/分公司等） □临时多场所 </w:t>
      </w:r>
      <w:r w:rsidR="003260E5">
        <w:rPr>
          <w:rFonts w:ascii="宋体" w:hAnsi="宋体"/>
          <w:color w:val="000000"/>
          <w:sz w:val="21"/>
        </w:rPr>
        <w:t>(</w:t>
      </w:r>
      <w:r w:rsidR="003260E5">
        <w:rPr>
          <w:rFonts w:ascii="宋体" w:hAnsi="宋体" w:hint="eastAsia"/>
          <w:color w:val="000000"/>
          <w:sz w:val="21"/>
        </w:rPr>
        <w:t xml:space="preserve">如：建设类的施工现场)     □多名称组织    </w:t>
      </w:r>
    </w:p>
    <w:p w:rsidR="003260E5" w:rsidRPr="00B061EB" w:rsidRDefault="00B061EB">
      <w:pPr>
        <w:pStyle w:val="a5"/>
        <w:pBdr>
          <w:bottom w:val="none" w:sz="0" w:space="0" w:color="auto"/>
        </w:pBdr>
        <w:tabs>
          <w:tab w:val="clear" w:pos="8306"/>
          <w:tab w:val="right" w:pos="8640"/>
          <w:tab w:val="left" w:pos="14264"/>
        </w:tabs>
        <w:spacing w:line="300" w:lineRule="exact"/>
        <w:ind w:right="-902" w:firstLineChars="100" w:firstLine="241"/>
        <w:jc w:val="both"/>
        <w:rPr>
          <w:rFonts w:ascii="宋体" w:hAnsi="宋体"/>
          <w:b/>
          <w:bCs/>
          <w:color w:val="000000"/>
          <w:sz w:val="24"/>
          <w:szCs w:val="24"/>
        </w:rPr>
      </w:pPr>
      <w:r w:rsidRPr="00B061EB">
        <w:rPr>
          <w:rFonts w:ascii="宋体" w:hAnsi="宋体" w:hint="eastAsia"/>
          <w:b/>
          <w:bCs/>
          <w:color w:val="000000"/>
          <w:sz w:val="24"/>
          <w:szCs w:val="24"/>
        </w:rPr>
        <w:t>组织名称：</w:t>
      </w:r>
      <w:r w:rsidR="003260E5" w:rsidRPr="00B061EB">
        <w:rPr>
          <w:rFonts w:ascii="宋体" w:hAnsi="宋体" w:hint="eastAsia"/>
          <w:b/>
          <w:bCs/>
          <w:color w:val="000000"/>
          <w:sz w:val="24"/>
          <w:szCs w:val="24"/>
        </w:rPr>
        <w:t xml:space="preserve">    </w:t>
      </w:r>
      <w:bookmarkStart w:id="0" w:name="组织名称"/>
      <w:r w:rsidR="00573D06">
        <w:rPr>
          <w:rFonts w:hint="eastAsia"/>
          <w:b/>
          <w:bCs/>
          <w:color w:val="000000"/>
          <w:sz w:val="24"/>
          <w:szCs w:val="24"/>
        </w:rPr>
        <w:t>河北省</w:t>
      </w:r>
      <w:r w:rsidR="00573D06">
        <w:rPr>
          <w:b/>
          <w:bCs/>
          <w:color w:val="000000"/>
          <w:sz w:val="24"/>
          <w:szCs w:val="24"/>
        </w:rPr>
        <w:t>国控物业服务</w:t>
      </w:r>
      <w:r w:rsidRPr="00B061EB">
        <w:rPr>
          <w:b/>
          <w:bCs/>
          <w:color w:val="000000"/>
          <w:sz w:val="24"/>
          <w:szCs w:val="24"/>
        </w:rPr>
        <w:t>有限公司</w:t>
      </w:r>
      <w:bookmarkEnd w:id="0"/>
      <w:r w:rsidR="003260E5" w:rsidRPr="00B061EB">
        <w:rPr>
          <w:rFonts w:ascii="宋体" w:hAnsi="宋体" w:hint="eastAsia"/>
          <w:b/>
          <w:bCs/>
          <w:color w:val="1F497D"/>
          <w:sz w:val="24"/>
          <w:szCs w:val="24"/>
        </w:rPr>
        <w:t xml:space="preserve"> </w:t>
      </w:r>
    </w:p>
    <w:tbl>
      <w:tblPr>
        <w:tblpPr w:leftFromText="180" w:rightFromText="180" w:vertAnchor="text" w:horzAnchor="page" w:tblpXSpec="center" w:tblpY="3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2835"/>
        <w:gridCol w:w="1001"/>
        <w:gridCol w:w="3260"/>
        <w:gridCol w:w="1418"/>
        <w:gridCol w:w="2835"/>
        <w:gridCol w:w="1275"/>
        <w:gridCol w:w="1560"/>
        <w:gridCol w:w="708"/>
      </w:tblGrid>
      <w:tr w:rsidR="003260E5" w:rsidRPr="007129D8" w:rsidTr="00B061EB">
        <w:trPr>
          <w:cantSplit/>
          <w:trHeight w:val="844"/>
        </w:trPr>
        <w:tc>
          <w:tcPr>
            <w:tcW w:w="525" w:type="dxa"/>
            <w:tcBorders>
              <w:bottom w:val="single" w:sz="4" w:space="0" w:color="auto"/>
            </w:tcBorders>
            <w:vAlign w:val="center"/>
          </w:tcPr>
          <w:p w:rsidR="003260E5" w:rsidRDefault="003260E5" w:rsidP="003260E5">
            <w:pPr>
              <w:spacing w:line="300" w:lineRule="exact"/>
              <w:jc w:val="center"/>
              <w:rPr>
                <w:rFonts w:ascii="宋体" w:hAnsi="宋体"/>
                <w:color w:val="000000"/>
              </w:rPr>
            </w:pPr>
            <w:r>
              <w:rPr>
                <w:rFonts w:ascii="宋体" w:hAnsi="宋体" w:hint="eastAsia"/>
                <w:color w:val="000000"/>
              </w:rPr>
              <w:t>序号</w:t>
            </w:r>
          </w:p>
        </w:tc>
        <w:tc>
          <w:tcPr>
            <w:tcW w:w="2835" w:type="dxa"/>
            <w:tcBorders>
              <w:bottom w:val="single" w:sz="4" w:space="0" w:color="auto"/>
              <w:tl2br w:val="single" w:sz="4" w:space="0" w:color="auto"/>
            </w:tcBorders>
          </w:tcPr>
          <w:p w:rsidR="003260E5" w:rsidRDefault="003260E5" w:rsidP="002B63AD">
            <w:pPr>
              <w:spacing w:beforeLines="20" w:line="240" w:lineRule="exact"/>
              <w:rPr>
                <w:rFonts w:ascii="宋体" w:hAnsi="宋体"/>
                <w:color w:val="000000"/>
              </w:rPr>
            </w:pPr>
            <w:r>
              <w:rPr>
                <w:rFonts w:ascii="宋体" w:hAnsi="宋体" w:hint="eastAsia"/>
                <w:color w:val="000000"/>
              </w:rPr>
              <w:t xml:space="preserve">              基本情况</w:t>
            </w:r>
          </w:p>
          <w:p w:rsidR="003260E5" w:rsidRDefault="003260E5" w:rsidP="003260E5">
            <w:pPr>
              <w:spacing w:line="240" w:lineRule="exact"/>
              <w:rPr>
                <w:rFonts w:ascii="宋体" w:hAnsi="宋体"/>
                <w:color w:val="000000"/>
              </w:rPr>
            </w:pPr>
            <w:r>
              <w:rPr>
                <w:rFonts w:ascii="宋体" w:hAnsi="宋体" w:hint="eastAsia"/>
                <w:color w:val="000000"/>
              </w:rPr>
              <w:t xml:space="preserve">                　   　</w:t>
            </w:r>
          </w:p>
          <w:p w:rsidR="003260E5" w:rsidRDefault="003260E5" w:rsidP="003260E5">
            <w:pPr>
              <w:spacing w:line="240" w:lineRule="exact"/>
              <w:rPr>
                <w:rFonts w:ascii="宋体" w:hAnsi="宋体"/>
                <w:color w:val="000000"/>
              </w:rPr>
            </w:pPr>
            <w:r>
              <w:rPr>
                <w:rFonts w:ascii="宋体" w:hAnsi="宋体" w:hint="eastAsia"/>
                <w:color w:val="000000"/>
              </w:rPr>
              <w:t>名  称</w:t>
            </w:r>
          </w:p>
        </w:tc>
        <w:tc>
          <w:tcPr>
            <w:tcW w:w="1001" w:type="dxa"/>
            <w:vAlign w:val="center"/>
          </w:tcPr>
          <w:p w:rsidR="003260E5" w:rsidRDefault="003260E5" w:rsidP="003260E5">
            <w:pPr>
              <w:jc w:val="center"/>
              <w:rPr>
                <w:rFonts w:ascii="宋体" w:hAnsi="宋体"/>
                <w:color w:val="000000"/>
              </w:rPr>
            </w:pPr>
            <w:r>
              <w:rPr>
                <w:rFonts w:ascii="宋体" w:hAnsi="宋体" w:hint="eastAsia"/>
                <w:color w:val="000000"/>
              </w:rPr>
              <w:t>职工数</w:t>
            </w:r>
          </w:p>
        </w:tc>
        <w:tc>
          <w:tcPr>
            <w:tcW w:w="3260" w:type="dxa"/>
            <w:vAlign w:val="center"/>
          </w:tcPr>
          <w:p w:rsidR="003260E5" w:rsidRPr="007129D8" w:rsidRDefault="003260E5" w:rsidP="002B63AD">
            <w:pPr>
              <w:spacing w:beforeLines="50"/>
              <w:jc w:val="center"/>
              <w:rPr>
                <w:rFonts w:ascii="宋体" w:hAnsi="宋体"/>
                <w:shd w:val="pct15" w:color="auto" w:fill="FFFFFF"/>
              </w:rPr>
            </w:pPr>
            <w:r w:rsidRPr="007129D8">
              <w:rPr>
                <w:rFonts w:ascii="宋体" w:hAnsi="宋体" w:hint="eastAsia"/>
              </w:rPr>
              <w:t>多场所/多名称/生产线</w:t>
            </w:r>
          </w:p>
          <w:p w:rsidR="003260E5" w:rsidRDefault="003260E5" w:rsidP="002B63AD">
            <w:pPr>
              <w:spacing w:beforeLines="50"/>
              <w:jc w:val="center"/>
              <w:rPr>
                <w:rFonts w:ascii="宋体" w:hAnsi="宋体"/>
                <w:color w:val="000000"/>
              </w:rPr>
            </w:pPr>
            <w:r w:rsidRPr="007129D8">
              <w:rPr>
                <w:rFonts w:ascii="宋体" w:hAnsi="宋体" w:hint="eastAsia"/>
              </w:rPr>
              <w:t>覆盖产品、服务范围</w:t>
            </w:r>
          </w:p>
        </w:tc>
        <w:tc>
          <w:tcPr>
            <w:tcW w:w="1418" w:type="dxa"/>
            <w:vAlign w:val="center"/>
          </w:tcPr>
          <w:p w:rsidR="003260E5" w:rsidRDefault="003260E5" w:rsidP="003260E5">
            <w:pPr>
              <w:jc w:val="center"/>
              <w:rPr>
                <w:rFonts w:ascii="宋体" w:hAnsi="宋体"/>
                <w:color w:val="000000"/>
                <w:kern w:val="0"/>
              </w:rPr>
            </w:pPr>
            <w:r>
              <w:rPr>
                <w:rFonts w:ascii="宋体" w:hAnsi="宋体" w:hint="eastAsia"/>
                <w:color w:val="000000"/>
                <w:kern w:val="0"/>
              </w:rPr>
              <w:t>生产/施工 阶 段</w:t>
            </w:r>
          </w:p>
        </w:tc>
        <w:tc>
          <w:tcPr>
            <w:tcW w:w="2835" w:type="dxa"/>
            <w:vAlign w:val="center"/>
          </w:tcPr>
          <w:p w:rsidR="003260E5" w:rsidRDefault="003260E5" w:rsidP="003260E5">
            <w:pPr>
              <w:jc w:val="center"/>
              <w:rPr>
                <w:rFonts w:ascii="宋体" w:hAnsi="宋体"/>
                <w:color w:val="000000"/>
              </w:rPr>
            </w:pPr>
            <w:r>
              <w:rPr>
                <w:rFonts w:ascii="宋体" w:hAnsi="宋体" w:hint="eastAsia"/>
                <w:color w:val="000000"/>
              </w:rPr>
              <w:t>地　　址</w:t>
            </w:r>
          </w:p>
        </w:tc>
        <w:tc>
          <w:tcPr>
            <w:tcW w:w="1275" w:type="dxa"/>
            <w:vAlign w:val="center"/>
          </w:tcPr>
          <w:p w:rsidR="003260E5" w:rsidRDefault="003260E5" w:rsidP="003260E5">
            <w:pPr>
              <w:jc w:val="center"/>
              <w:rPr>
                <w:rFonts w:ascii="宋体" w:hAnsi="宋体"/>
                <w:color w:val="000000"/>
                <w:kern w:val="0"/>
              </w:rPr>
            </w:pPr>
            <w:r>
              <w:rPr>
                <w:rFonts w:ascii="宋体" w:hAnsi="宋体" w:hint="eastAsia"/>
                <w:color w:val="000000"/>
              </w:rPr>
              <w:t>交通及总部至分场所需时间</w:t>
            </w:r>
          </w:p>
        </w:tc>
        <w:tc>
          <w:tcPr>
            <w:tcW w:w="1560" w:type="dxa"/>
            <w:vAlign w:val="center"/>
          </w:tcPr>
          <w:p w:rsidR="003260E5" w:rsidRDefault="003260E5" w:rsidP="003260E5">
            <w:pPr>
              <w:rPr>
                <w:rFonts w:ascii="宋体" w:hAnsi="宋体"/>
                <w:color w:val="000000"/>
                <w:kern w:val="0"/>
              </w:rPr>
            </w:pPr>
            <w:r>
              <w:rPr>
                <w:rFonts w:ascii="宋体" w:hAnsi="宋体" w:hint="eastAsia"/>
                <w:color w:val="000000"/>
                <w:kern w:val="0"/>
              </w:rPr>
              <w:t>联系人/</w:t>
            </w:r>
          </w:p>
          <w:p w:rsidR="003260E5" w:rsidRDefault="003260E5" w:rsidP="003260E5">
            <w:pPr>
              <w:rPr>
                <w:rFonts w:ascii="宋体" w:hAnsi="宋体"/>
                <w:color w:val="000000"/>
                <w:kern w:val="0"/>
              </w:rPr>
            </w:pPr>
            <w:r>
              <w:rPr>
                <w:rFonts w:ascii="宋体" w:hAnsi="宋体" w:hint="eastAsia"/>
                <w:color w:val="000000"/>
                <w:kern w:val="0"/>
              </w:rPr>
              <w:t>电话</w:t>
            </w:r>
          </w:p>
        </w:tc>
        <w:tc>
          <w:tcPr>
            <w:tcW w:w="708" w:type="dxa"/>
            <w:vAlign w:val="center"/>
          </w:tcPr>
          <w:p w:rsidR="003260E5" w:rsidRPr="007129D8" w:rsidRDefault="003260E5" w:rsidP="003260E5">
            <w:pPr>
              <w:rPr>
                <w:rFonts w:ascii="宋体" w:hAnsi="宋体"/>
                <w:kern w:val="0"/>
              </w:rPr>
            </w:pPr>
            <w:r w:rsidRPr="007129D8">
              <w:rPr>
                <w:rFonts w:ascii="宋体" w:hAnsi="宋体" w:hint="eastAsia"/>
                <w:kern w:val="0"/>
              </w:rPr>
              <w:t>备注</w:t>
            </w:r>
          </w:p>
        </w:tc>
      </w:tr>
      <w:tr w:rsidR="003260E5" w:rsidTr="00B061EB">
        <w:trPr>
          <w:cantSplit/>
          <w:trHeight w:hRule="exact" w:val="631"/>
        </w:trPr>
        <w:tc>
          <w:tcPr>
            <w:tcW w:w="525" w:type="dxa"/>
          </w:tcPr>
          <w:p w:rsidR="003260E5" w:rsidRDefault="003260E5" w:rsidP="002B63AD">
            <w:pPr>
              <w:spacing w:beforeLines="50"/>
              <w:rPr>
                <w:color w:val="000000"/>
              </w:rPr>
            </w:pPr>
            <w:r>
              <w:rPr>
                <w:rFonts w:hint="eastAsia"/>
                <w:color w:val="000000"/>
              </w:rPr>
              <w:t>1</w:t>
            </w:r>
          </w:p>
        </w:tc>
        <w:tc>
          <w:tcPr>
            <w:tcW w:w="2835" w:type="dxa"/>
          </w:tcPr>
          <w:p w:rsidR="003260E5" w:rsidRDefault="003A168B" w:rsidP="003260E5">
            <w:pPr>
              <w:rPr>
                <w:color w:val="000000"/>
              </w:rPr>
            </w:pPr>
            <w:r>
              <w:rPr>
                <w:rFonts w:hint="eastAsia"/>
              </w:rPr>
              <w:t>河北省国控物业服务有限公司</w:t>
            </w:r>
            <w:r w:rsidR="002B63AD">
              <w:rPr>
                <w:rFonts w:hint="eastAsia"/>
              </w:rPr>
              <w:t>物业管理</w:t>
            </w:r>
          </w:p>
        </w:tc>
        <w:tc>
          <w:tcPr>
            <w:tcW w:w="1001" w:type="dxa"/>
          </w:tcPr>
          <w:p w:rsidR="003260E5" w:rsidRDefault="00224AA6" w:rsidP="003260E5">
            <w:pPr>
              <w:rPr>
                <w:color w:val="000000"/>
              </w:rPr>
            </w:pPr>
            <w:r>
              <w:rPr>
                <w:rFonts w:hint="eastAsia"/>
                <w:color w:val="000000"/>
              </w:rPr>
              <w:t>10</w:t>
            </w:r>
          </w:p>
        </w:tc>
        <w:tc>
          <w:tcPr>
            <w:tcW w:w="3260" w:type="dxa"/>
          </w:tcPr>
          <w:p w:rsidR="003260E5" w:rsidRDefault="00B061EB" w:rsidP="003260E5">
            <w:pPr>
              <w:rPr>
                <w:color w:val="000000"/>
              </w:rPr>
            </w:pPr>
            <w:r>
              <w:rPr>
                <w:rFonts w:hint="eastAsia"/>
                <w:color w:val="000000"/>
              </w:rPr>
              <w:t>物业管理</w:t>
            </w:r>
          </w:p>
        </w:tc>
        <w:tc>
          <w:tcPr>
            <w:tcW w:w="1418" w:type="dxa"/>
          </w:tcPr>
          <w:p w:rsidR="003260E5" w:rsidRDefault="003260E5" w:rsidP="003260E5">
            <w:pPr>
              <w:rPr>
                <w:color w:val="000000"/>
              </w:rPr>
            </w:pPr>
          </w:p>
        </w:tc>
        <w:tc>
          <w:tcPr>
            <w:tcW w:w="2835" w:type="dxa"/>
          </w:tcPr>
          <w:p w:rsidR="003260E5" w:rsidRDefault="007E0241" w:rsidP="003260E5">
            <w:pPr>
              <w:rPr>
                <w:color w:val="000000"/>
              </w:rPr>
            </w:pPr>
            <w:r>
              <w:rPr>
                <w:rFonts w:hint="eastAsia"/>
              </w:rPr>
              <w:t>石家庄市站前街</w:t>
            </w:r>
            <w:r>
              <w:rPr>
                <w:rFonts w:hint="eastAsia"/>
              </w:rPr>
              <w:t>12</w:t>
            </w:r>
            <w:r>
              <w:rPr>
                <w:rFonts w:hint="eastAsia"/>
              </w:rPr>
              <w:t>号银泉酒家</w:t>
            </w:r>
            <w:r>
              <w:rPr>
                <w:rFonts w:hint="eastAsia"/>
              </w:rPr>
              <w:t>7</w:t>
            </w:r>
            <w:r>
              <w:rPr>
                <w:rFonts w:hint="eastAsia"/>
              </w:rPr>
              <w:t>楼</w:t>
            </w:r>
          </w:p>
        </w:tc>
        <w:tc>
          <w:tcPr>
            <w:tcW w:w="1275" w:type="dxa"/>
          </w:tcPr>
          <w:p w:rsidR="003260E5" w:rsidRDefault="003A168B" w:rsidP="003260E5">
            <w:pPr>
              <w:rPr>
                <w:color w:val="000000"/>
              </w:rPr>
            </w:pPr>
            <w:r>
              <w:rPr>
                <w:rFonts w:hint="eastAsia"/>
                <w:color w:val="000000"/>
              </w:rPr>
              <w:t>10</w:t>
            </w:r>
            <w:r w:rsidR="00B061EB">
              <w:rPr>
                <w:rFonts w:hint="eastAsia"/>
                <w:color w:val="000000"/>
              </w:rPr>
              <w:t>分钟</w:t>
            </w:r>
          </w:p>
        </w:tc>
        <w:tc>
          <w:tcPr>
            <w:tcW w:w="1560" w:type="dxa"/>
          </w:tcPr>
          <w:p w:rsidR="003260E5" w:rsidRDefault="003A168B" w:rsidP="003260E5">
            <w:pPr>
              <w:rPr>
                <w:color w:val="000000"/>
              </w:rPr>
            </w:pPr>
            <w:r>
              <w:rPr>
                <w:rFonts w:hint="eastAsia"/>
              </w:rPr>
              <w:t>霍雪梅</w:t>
            </w:r>
            <w:r>
              <w:rPr>
                <w:rFonts w:hint="eastAsia"/>
              </w:rPr>
              <w:t>13633118892</w:t>
            </w:r>
          </w:p>
        </w:tc>
        <w:tc>
          <w:tcPr>
            <w:tcW w:w="708" w:type="dxa"/>
          </w:tcPr>
          <w:p w:rsidR="003260E5" w:rsidRDefault="003260E5" w:rsidP="003260E5">
            <w:pPr>
              <w:rPr>
                <w:color w:val="000000"/>
              </w:rPr>
            </w:pPr>
          </w:p>
        </w:tc>
      </w:tr>
      <w:tr w:rsidR="003260E5" w:rsidTr="00B061EB">
        <w:trPr>
          <w:cantSplit/>
          <w:trHeight w:hRule="exact" w:val="625"/>
        </w:trPr>
        <w:tc>
          <w:tcPr>
            <w:tcW w:w="525" w:type="dxa"/>
          </w:tcPr>
          <w:p w:rsidR="003260E5" w:rsidRDefault="003260E5" w:rsidP="002B63AD">
            <w:pPr>
              <w:spacing w:beforeLines="50"/>
              <w:rPr>
                <w:color w:val="000000"/>
              </w:rPr>
            </w:pPr>
            <w:r>
              <w:rPr>
                <w:rFonts w:hint="eastAsia"/>
                <w:color w:val="000000"/>
              </w:rPr>
              <w:t>2</w:t>
            </w:r>
          </w:p>
        </w:tc>
        <w:tc>
          <w:tcPr>
            <w:tcW w:w="2835" w:type="dxa"/>
          </w:tcPr>
          <w:p w:rsidR="003260E5" w:rsidRDefault="003260E5" w:rsidP="003260E5">
            <w:pPr>
              <w:rPr>
                <w:color w:val="000000"/>
              </w:rPr>
            </w:pPr>
          </w:p>
        </w:tc>
        <w:tc>
          <w:tcPr>
            <w:tcW w:w="1001" w:type="dxa"/>
          </w:tcPr>
          <w:p w:rsidR="003260E5" w:rsidRDefault="003260E5" w:rsidP="003260E5">
            <w:pPr>
              <w:rPr>
                <w:color w:val="000000"/>
              </w:rPr>
            </w:pPr>
          </w:p>
        </w:tc>
        <w:tc>
          <w:tcPr>
            <w:tcW w:w="3260" w:type="dxa"/>
          </w:tcPr>
          <w:p w:rsidR="003260E5" w:rsidRDefault="003260E5" w:rsidP="003260E5">
            <w:pPr>
              <w:rPr>
                <w:color w:val="000000"/>
              </w:rPr>
            </w:pPr>
          </w:p>
        </w:tc>
        <w:tc>
          <w:tcPr>
            <w:tcW w:w="1418" w:type="dxa"/>
          </w:tcPr>
          <w:p w:rsidR="003260E5" w:rsidRDefault="003260E5" w:rsidP="003260E5">
            <w:pPr>
              <w:rPr>
                <w:color w:val="000000"/>
              </w:rPr>
            </w:pPr>
          </w:p>
        </w:tc>
        <w:tc>
          <w:tcPr>
            <w:tcW w:w="2835" w:type="dxa"/>
          </w:tcPr>
          <w:p w:rsidR="003260E5" w:rsidRDefault="003260E5" w:rsidP="003260E5">
            <w:pPr>
              <w:rPr>
                <w:color w:val="000000"/>
              </w:rPr>
            </w:pPr>
          </w:p>
        </w:tc>
        <w:tc>
          <w:tcPr>
            <w:tcW w:w="1275" w:type="dxa"/>
          </w:tcPr>
          <w:p w:rsidR="003260E5" w:rsidRDefault="003260E5" w:rsidP="003260E5">
            <w:pPr>
              <w:rPr>
                <w:color w:val="000000"/>
              </w:rPr>
            </w:pPr>
          </w:p>
        </w:tc>
        <w:tc>
          <w:tcPr>
            <w:tcW w:w="1560" w:type="dxa"/>
          </w:tcPr>
          <w:p w:rsidR="003260E5" w:rsidRDefault="003260E5" w:rsidP="003260E5">
            <w:pPr>
              <w:rPr>
                <w:color w:val="000000"/>
              </w:rPr>
            </w:pPr>
          </w:p>
        </w:tc>
        <w:tc>
          <w:tcPr>
            <w:tcW w:w="708" w:type="dxa"/>
          </w:tcPr>
          <w:p w:rsidR="003260E5" w:rsidRDefault="003260E5" w:rsidP="003260E5">
            <w:pPr>
              <w:rPr>
                <w:color w:val="000000"/>
              </w:rPr>
            </w:pPr>
          </w:p>
        </w:tc>
      </w:tr>
      <w:tr w:rsidR="003260E5" w:rsidTr="00B061EB">
        <w:trPr>
          <w:cantSplit/>
          <w:trHeight w:hRule="exact" w:val="619"/>
        </w:trPr>
        <w:tc>
          <w:tcPr>
            <w:tcW w:w="525" w:type="dxa"/>
          </w:tcPr>
          <w:p w:rsidR="003260E5" w:rsidRDefault="003260E5" w:rsidP="002B63AD">
            <w:pPr>
              <w:spacing w:beforeLines="50"/>
              <w:rPr>
                <w:color w:val="000000"/>
              </w:rPr>
            </w:pPr>
            <w:r>
              <w:rPr>
                <w:rFonts w:hint="eastAsia"/>
                <w:color w:val="000000"/>
              </w:rPr>
              <w:t>3</w:t>
            </w:r>
          </w:p>
        </w:tc>
        <w:tc>
          <w:tcPr>
            <w:tcW w:w="2835" w:type="dxa"/>
          </w:tcPr>
          <w:p w:rsidR="003260E5" w:rsidRDefault="003260E5" w:rsidP="003260E5">
            <w:pPr>
              <w:rPr>
                <w:color w:val="000000"/>
              </w:rPr>
            </w:pPr>
          </w:p>
        </w:tc>
        <w:tc>
          <w:tcPr>
            <w:tcW w:w="1001" w:type="dxa"/>
          </w:tcPr>
          <w:p w:rsidR="003260E5" w:rsidRDefault="003260E5" w:rsidP="003260E5">
            <w:pPr>
              <w:rPr>
                <w:color w:val="000000"/>
              </w:rPr>
            </w:pPr>
          </w:p>
        </w:tc>
        <w:tc>
          <w:tcPr>
            <w:tcW w:w="3260" w:type="dxa"/>
          </w:tcPr>
          <w:p w:rsidR="003260E5" w:rsidRDefault="003260E5" w:rsidP="003260E5">
            <w:pPr>
              <w:rPr>
                <w:color w:val="000000"/>
              </w:rPr>
            </w:pPr>
          </w:p>
        </w:tc>
        <w:tc>
          <w:tcPr>
            <w:tcW w:w="1418" w:type="dxa"/>
          </w:tcPr>
          <w:p w:rsidR="003260E5" w:rsidRDefault="003260E5" w:rsidP="003260E5">
            <w:pPr>
              <w:rPr>
                <w:color w:val="000000"/>
              </w:rPr>
            </w:pPr>
          </w:p>
        </w:tc>
        <w:tc>
          <w:tcPr>
            <w:tcW w:w="2835" w:type="dxa"/>
          </w:tcPr>
          <w:p w:rsidR="003260E5" w:rsidRDefault="003260E5" w:rsidP="003260E5">
            <w:pPr>
              <w:rPr>
                <w:color w:val="000000"/>
              </w:rPr>
            </w:pPr>
          </w:p>
        </w:tc>
        <w:tc>
          <w:tcPr>
            <w:tcW w:w="1275" w:type="dxa"/>
          </w:tcPr>
          <w:p w:rsidR="003260E5" w:rsidRDefault="003260E5" w:rsidP="003260E5">
            <w:pPr>
              <w:rPr>
                <w:color w:val="000000"/>
              </w:rPr>
            </w:pPr>
          </w:p>
        </w:tc>
        <w:tc>
          <w:tcPr>
            <w:tcW w:w="1560" w:type="dxa"/>
          </w:tcPr>
          <w:p w:rsidR="003260E5" w:rsidRDefault="003260E5" w:rsidP="003260E5">
            <w:pPr>
              <w:rPr>
                <w:color w:val="000000"/>
              </w:rPr>
            </w:pPr>
          </w:p>
        </w:tc>
        <w:tc>
          <w:tcPr>
            <w:tcW w:w="708" w:type="dxa"/>
          </w:tcPr>
          <w:p w:rsidR="003260E5" w:rsidRDefault="003260E5" w:rsidP="003260E5">
            <w:pPr>
              <w:rPr>
                <w:color w:val="000000"/>
              </w:rPr>
            </w:pPr>
          </w:p>
        </w:tc>
      </w:tr>
      <w:tr w:rsidR="003260E5" w:rsidTr="00B061EB">
        <w:trPr>
          <w:cantSplit/>
          <w:trHeight w:hRule="exact" w:val="627"/>
        </w:trPr>
        <w:tc>
          <w:tcPr>
            <w:tcW w:w="525" w:type="dxa"/>
          </w:tcPr>
          <w:p w:rsidR="003260E5" w:rsidRDefault="003260E5" w:rsidP="002B63AD">
            <w:pPr>
              <w:spacing w:beforeLines="50"/>
              <w:rPr>
                <w:color w:val="000000"/>
              </w:rPr>
            </w:pPr>
            <w:r>
              <w:rPr>
                <w:rFonts w:hint="eastAsia"/>
                <w:color w:val="000000"/>
              </w:rPr>
              <w:t>4</w:t>
            </w:r>
          </w:p>
        </w:tc>
        <w:tc>
          <w:tcPr>
            <w:tcW w:w="2835" w:type="dxa"/>
          </w:tcPr>
          <w:p w:rsidR="003260E5" w:rsidRDefault="003260E5" w:rsidP="003260E5">
            <w:pPr>
              <w:rPr>
                <w:color w:val="000000"/>
              </w:rPr>
            </w:pPr>
          </w:p>
        </w:tc>
        <w:tc>
          <w:tcPr>
            <w:tcW w:w="1001" w:type="dxa"/>
          </w:tcPr>
          <w:p w:rsidR="003260E5" w:rsidRDefault="003260E5" w:rsidP="003260E5">
            <w:pPr>
              <w:rPr>
                <w:color w:val="000000"/>
              </w:rPr>
            </w:pPr>
          </w:p>
        </w:tc>
        <w:tc>
          <w:tcPr>
            <w:tcW w:w="3260" w:type="dxa"/>
          </w:tcPr>
          <w:p w:rsidR="003260E5" w:rsidRDefault="003260E5" w:rsidP="003260E5">
            <w:pPr>
              <w:rPr>
                <w:color w:val="000000"/>
              </w:rPr>
            </w:pPr>
          </w:p>
        </w:tc>
        <w:tc>
          <w:tcPr>
            <w:tcW w:w="1418" w:type="dxa"/>
          </w:tcPr>
          <w:p w:rsidR="003260E5" w:rsidRDefault="003260E5" w:rsidP="003260E5">
            <w:pPr>
              <w:rPr>
                <w:color w:val="000000"/>
              </w:rPr>
            </w:pPr>
          </w:p>
        </w:tc>
        <w:tc>
          <w:tcPr>
            <w:tcW w:w="2835" w:type="dxa"/>
          </w:tcPr>
          <w:p w:rsidR="003260E5" w:rsidRDefault="003260E5" w:rsidP="003260E5">
            <w:pPr>
              <w:rPr>
                <w:color w:val="000000"/>
              </w:rPr>
            </w:pPr>
          </w:p>
        </w:tc>
        <w:tc>
          <w:tcPr>
            <w:tcW w:w="1275" w:type="dxa"/>
          </w:tcPr>
          <w:p w:rsidR="003260E5" w:rsidRDefault="003260E5" w:rsidP="003260E5">
            <w:pPr>
              <w:rPr>
                <w:color w:val="000000"/>
              </w:rPr>
            </w:pPr>
          </w:p>
        </w:tc>
        <w:tc>
          <w:tcPr>
            <w:tcW w:w="1560" w:type="dxa"/>
          </w:tcPr>
          <w:p w:rsidR="003260E5" w:rsidRDefault="003260E5" w:rsidP="003260E5">
            <w:pPr>
              <w:rPr>
                <w:color w:val="000000"/>
              </w:rPr>
            </w:pPr>
          </w:p>
        </w:tc>
        <w:tc>
          <w:tcPr>
            <w:tcW w:w="708" w:type="dxa"/>
          </w:tcPr>
          <w:p w:rsidR="003260E5" w:rsidRDefault="003260E5" w:rsidP="003260E5">
            <w:pPr>
              <w:rPr>
                <w:color w:val="000000"/>
              </w:rPr>
            </w:pPr>
          </w:p>
        </w:tc>
      </w:tr>
      <w:tr w:rsidR="003260E5" w:rsidTr="00B061EB">
        <w:trPr>
          <w:cantSplit/>
          <w:trHeight w:hRule="exact" w:val="621"/>
        </w:trPr>
        <w:tc>
          <w:tcPr>
            <w:tcW w:w="525" w:type="dxa"/>
          </w:tcPr>
          <w:p w:rsidR="003260E5" w:rsidRDefault="003260E5" w:rsidP="002B63AD">
            <w:pPr>
              <w:spacing w:beforeLines="50" w:line="280" w:lineRule="exact"/>
              <w:rPr>
                <w:color w:val="000000"/>
              </w:rPr>
            </w:pPr>
            <w:r>
              <w:rPr>
                <w:rFonts w:hint="eastAsia"/>
                <w:color w:val="000000"/>
              </w:rPr>
              <w:t>5</w:t>
            </w:r>
          </w:p>
        </w:tc>
        <w:tc>
          <w:tcPr>
            <w:tcW w:w="2835" w:type="dxa"/>
          </w:tcPr>
          <w:p w:rsidR="003260E5" w:rsidRDefault="003260E5" w:rsidP="003260E5">
            <w:pPr>
              <w:spacing w:line="280" w:lineRule="exact"/>
              <w:rPr>
                <w:color w:val="000000"/>
              </w:rPr>
            </w:pPr>
          </w:p>
        </w:tc>
        <w:tc>
          <w:tcPr>
            <w:tcW w:w="1001" w:type="dxa"/>
          </w:tcPr>
          <w:p w:rsidR="003260E5" w:rsidRDefault="003260E5" w:rsidP="003260E5">
            <w:pPr>
              <w:spacing w:line="280" w:lineRule="exact"/>
              <w:rPr>
                <w:color w:val="000000"/>
              </w:rPr>
            </w:pPr>
          </w:p>
        </w:tc>
        <w:tc>
          <w:tcPr>
            <w:tcW w:w="3260" w:type="dxa"/>
          </w:tcPr>
          <w:p w:rsidR="003260E5" w:rsidRDefault="003260E5" w:rsidP="003260E5">
            <w:pPr>
              <w:spacing w:line="280" w:lineRule="exact"/>
              <w:rPr>
                <w:color w:val="000000"/>
              </w:rPr>
            </w:pPr>
          </w:p>
        </w:tc>
        <w:tc>
          <w:tcPr>
            <w:tcW w:w="1418" w:type="dxa"/>
          </w:tcPr>
          <w:p w:rsidR="003260E5" w:rsidRDefault="003260E5" w:rsidP="003260E5">
            <w:pPr>
              <w:spacing w:line="280" w:lineRule="exact"/>
              <w:rPr>
                <w:color w:val="000000"/>
              </w:rPr>
            </w:pPr>
          </w:p>
        </w:tc>
        <w:tc>
          <w:tcPr>
            <w:tcW w:w="2835" w:type="dxa"/>
          </w:tcPr>
          <w:p w:rsidR="003260E5" w:rsidRDefault="003260E5" w:rsidP="003260E5">
            <w:pPr>
              <w:spacing w:line="280" w:lineRule="exact"/>
              <w:rPr>
                <w:color w:val="000000"/>
              </w:rPr>
            </w:pPr>
          </w:p>
        </w:tc>
        <w:tc>
          <w:tcPr>
            <w:tcW w:w="1275" w:type="dxa"/>
          </w:tcPr>
          <w:p w:rsidR="003260E5" w:rsidRDefault="003260E5" w:rsidP="003260E5">
            <w:pPr>
              <w:spacing w:line="280" w:lineRule="exact"/>
              <w:rPr>
                <w:color w:val="000000"/>
              </w:rPr>
            </w:pPr>
          </w:p>
        </w:tc>
        <w:tc>
          <w:tcPr>
            <w:tcW w:w="1560" w:type="dxa"/>
          </w:tcPr>
          <w:p w:rsidR="003260E5" w:rsidRDefault="003260E5" w:rsidP="003260E5">
            <w:pPr>
              <w:spacing w:line="280" w:lineRule="exact"/>
              <w:rPr>
                <w:color w:val="000000"/>
              </w:rPr>
            </w:pPr>
          </w:p>
        </w:tc>
        <w:tc>
          <w:tcPr>
            <w:tcW w:w="708" w:type="dxa"/>
          </w:tcPr>
          <w:p w:rsidR="003260E5" w:rsidRDefault="003260E5" w:rsidP="003260E5">
            <w:pPr>
              <w:spacing w:line="280" w:lineRule="exact"/>
              <w:rPr>
                <w:color w:val="000000"/>
              </w:rPr>
            </w:pPr>
          </w:p>
        </w:tc>
      </w:tr>
      <w:tr w:rsidR="003260E5" w:rsidTr="00B061EB">
        <w:trPr>
          <w:cantSplit/>
          <w:trHeight w:hRule="exact" w:val="629"/>
        </w:trPr>
        <w:tc>
          <w:tcPr>
            <w:tcW w:w="525" w:type="dxa"/>
          </w:tcPr>
          <w:p w:rsidR="003260E5" w:rsidRDefault="003260E5" w:rsidP="002B63AD">
            <w:pPr>
              <w:spacing w:beforeLines="50" w:line="280" w:lineRule="exact"/>
              <w:rPr>
                <w:color w:val="000000"/>
              </w:rPr>
            </w:pPr>
            <w:r>
              <w:rPr>
                <w:rFonts w:hint="eastAsia"/>
                <w:color w:val="000000"/>
              </w:rPr>
              <w:t>6</w:t>
            </w:r>
          </w:p>
        </w:tc>
        <w:tc>
          <w:tcPr>
            <w:tcW w:w="2835" w:type="dxa"/>
          </w:tcPr>
          <w:p w:rsidR="003260E5" w:rsidRDefault="003260E5" w:rsidP="003260E5">
            <w:pPr>
              <w:spacing w:line="280" w:lineRule="exact"/>
              <w:rPr>
                <w:color w:val="000000"/>
              </w:rPr>
            </w:pPr>
          </w:p>
        </w:tc>
        <w:tc>
          <w:tcPr>
            <w:tcW w:w="1001" w:type="dxa"/>
          </w:tcPr>
          <w:p w:rsidR="003260E5" w:rsidRDefault="003260E5" w:rsidP="003260E5">
            <w:pPr>
              <w:spacing w:line="280" w:lineRule="exact"/>
              <w:rPr>
                <w:color w:val="000000"/>
              </w:rPr>
            </w:pPr>
          </w:p>
        </w:tc>
        <w:tc>
          <w:tcPr>
            <w:tcW w:w="3260" w:type="dxa"/>
          </w:tcPr>
          <w:p w:rsidR="003260E5" w:rsidRDefault="003260E5" w:rsidP="003260E5">
            <w:pPr>
              <w:spacing w:line="280" w:lineRule="exact"/>
              <w:rPr>
                <w:color w:val="000000"/>
              </w:rPr>
            </w:pPr>
          </w:p>
        </w:tc>
        <w:tc>
          <w:tcPr>
            <w:tcW w:w="1418" w:type="dxa"/>
          </w:tcPr>
          <w:p w:rsidR="003260E5" w:rsidRDefault="003260E5" w:rsidP="003260E5">
            <w:pPr>
              <w:spacing w:line="280" w:lineRule="exact"/>
              <w:rPr>
                <w:color w:val="000000"/>
              </w:rPr>
            </w:pPr>
          </w:p>
        </w:tc>
        <w:tc>
          <w:tcPr>
            <w:tcW w:w="2835" w:type="dxa"/>
          </w:tcPr>
          <w:p w:rsidR="003260E5" w:rsidRDefault="003260E5" w:rsidP="003260E5">
            <w:pPr>
              <w:spacing w:line="280" w:lineRule="exact"/>
              <w:rPr>
                <w:color w:val="000000"/>
              </w:rPr>
            </w:pPr>
          </w:p>
        </w:tc>
        <w:tc>
          <w:tcPr>
            <w:tcW w:w="1275" w:type="dxa"/>
          </w:tcPr>
          <w:p w:rsidR="003260E5" w:rsidRDefault="003260E5" w:rsidP="003260E5">
            <w:pPr>
              <w:spacing w:line="280" w:lineRule="exact"/>
              <w:rPr>
                <w:color w:val="000000"/>
              </w:rPr>
            </w:pPr>
          </w:p>
        </w:tc>
        <w:tc>
          <w:tcPr>
            <w:tcW w:w="1560" w:type="dxa"/>
          </w:tcPr>
          <w:p w:rsidR="003260E5" w:rsidRDefault="003260E5" w:rsidP="003260E5">
            <w:pPr>
              <w:spacing w:line="280" w:lineRule="exact"/>
              <w:rPr>
                <w:color w:val="000000"/>
              </w:rPr>
            </w:pPr>
          </w:p>
        </w:tc>
        <w:tc>
          <w:tcPr>
            <w:tcW w:w="708" w:type="dxa"/>
          </w:tcPr>
          <w:p w:rsidR="003260E5" w:rsidRDefault="003260E5" w:rsidP="003260E5">
            <w:pPr>
              <w:spacing w:line="280" w:lineRule="exact"/>
              <w:rPr>
                <w:color w:val="000000"/>
              </w:rPr>
            </w:pPr>
          </w:p>
        </w:tc>
      </w:tr>
      <w:tr w:rsidR="003260E5" w:rsidTr="00B061EB">
        <w:trPr>
          <w:cantSplit/>
          <w:trHeight w:hRule="exact" w:val="623"/>
        </w:trPr>
        <w:tc>
          <w:tcPr>
            <w:tcW w:w="525" w:type="dxa"/>
          </w:tcPr>
          <w:p w:rsidR="003260E5" w:rsidRDefault="003260E5" w:rsidP="002B63AD">
            <w:pPr>
              <w:spacing w:beforeLines="50" w:line="280" w:lineRule="exact"/>
              <w:rPr>
                <w:color w:val="000000"/>
              </w:rPr>
            </w:pPr>
            <w:r>
              <w:rPr>
                <w:rFonts w:hint="eastAsia"/>
                <w:color w:val="000000"/>
              </w:rPr>
              <w:t>7</w:t>
            </w:r>
          </w:p>
        </w:tc>
        <w:tc>
          <w:tcPr>
            <w:tcW w:w="2835" w:type="dxa"/>
          </w:tcPr>
          <w:p w:rsidR="003260E5" w:rsidRDefault="003260E5" w:rsidP="003260E5">
            <w:pPr>
              <w:spacing w:line="280" w:lineRule="exact"/>
              <w:rPr>
                <w:color w:val="000000"/>
              </w:rPr>
            </w:pPr>
          </w:p>
        </w:tc>
        <w:tc>
          <w:tcPr>
            <w:tcW w:w="1001" w:type="dxa"/>
          </w:tcPr>
          <w:p w:rsidR="003260E5" w:rsidRDefault="003260E5" w:rsidP="003260E5">
            <w:pPr>
              <w:spacing w:line="280" w:lineRule="exact"/>
              <w:rPr>
                <w:color w:val="000000"/>
              </w:rPr>
            </w:pPr>
          </w:p>
        </w:tc>
        <w:tc>
          <w:tcPr>
            <w:tcW w:w="3260" w:type="dxa"/>
          </w:tcPr>
          <w:p w:rsidR="003260E5" w:rsidRDefault="003260E5" w:rsidP="003260E5">
            <w:pPr>
              <w:spacing w:line="280" w:lineRule="exact"/>
              <w:rPr>
                <w:color w:val="000000"/>
              </w:rPr>
            </w:pPr>
          </w:p>
        </w:tc>
        <w:tc>
          <w:tcPr>
            <w:tcW w:w="1418" w:type="dxa"/>
          </w:tcPr>
          <w:p w:rsidR="003260E5" w:rsidRDefault="003260E5" w:rsidP="003260E5">
            <w:pPr>
              <w:spacing w:line="280" w:lineRule="exact"/>
              <w:rPr>
                <w:color w:val="000000"/>
              </w:rPr>
            </w:pPr>
          </w:p>
        </w:tc>
        <w:tc>
          <w:tcPr>
            <w:tcW w:w="2835" w:type="dxa"/>
          </w:tcPr>
          <w:p w:rsidR="003260E5" w:rsidRDefault="003260E5" w:rsidP="003260E5">
            <w:pPr>
              <w:spacing w:line="280" w:lineRule="exact"/>
              <w:rPr>
                <w:color w:val="000000"/>
              </w:rPr>
            </w:pPr>
          </w:p>
        </w:tc>
        <w:tc>
          <w:tcPr>
            <w:tcW w:w="1275" w:type="dxa"/>
          </w:tcPr>
          <w:p w:rsidR="003260E5" w:rsidRDefault="003260E5" w:rsidP="003260E5">
            <w:pPr>
              <w:spacing w:line="280" w:lineRule="exact"/>
              <w:rPr>
                <w:color w:val="000000"/>
              </w:rPr>
            </w:pPr>
          </w:p>
        </w:tc>
        <w:tc>
          <w:tcPr>
            <w:tcW w:w="1560" w:type="dxa"/>
          </w:tcPr>
          <w:p w:rsidR="003260E5" w:rsidRDefault="003260E5" w:rsidP="003260E5">
            <w:pPr>
              <w:spacing w:line="280" w:lineRule="exact"/>
              <w:rPr>
                <w:color w:val="000000"/>
              </w:rPr>
            </w:pPr>
          </w:p>
        </w:tc>
        <w:tc>
          <w:tcPr>
            <w:tcW w:w="708" w:type="dxa"/>
          </w:tcPr>
          <w:p w:rsidR="003260E5" w:rsidRDefault="003260E5" w:rsidP="003260E5">
            <w:pPr>
              <w:spacing w:line="280" w:lineRule="exact"/>
              <w:rPr>
                <w:color w:val="000000"/>
              </w:rPr>
            </w:pPr>
          </w:p>
        </w:tc>
      </w:tr>
      <w:tr w:rsidR="003260E5" w:rsidTr="00B061EB">
        <w:trPr>
          <w:cantSplit/>
          <w:trHeight w:hRule="exact" w:val="623"/>
        </w:trPr>
        <w:tc>
          <w:tcPr>
            <w:tcW w:w="525" w:type="dxa"/>
          </w:tcPr>
          <w:p w:rsidR="003260E5" w:rsidRDefault="003260E5" w:rsidP="002B63AD">
            <w:pPr>
              <w:spacing w:beforeLines="50" w:line="280" w:lineRule="exact"/>
              <w:rPr>
                <w:color w:val="000000"/>
              </w:rPr>
            </w:pPr>
            <w:r>
              <w:rPr>
                <w:rFonts w:hint="eastAsia"/>
                <w:color w:val="000000"/>
              </w:rPr>
              <w:t>8</w:t>
            </w:r>
          </w:p>
        </w:tc>
        <w:tc>
          <w:tcPr>
            <w:tcW w:w="2835" w:type="dxa"/>
          </w:tcPr>
          <w:p w:rsidR="003260E5" w:rsidRDefault="003260E5" w:rsidP="003260E5">
            <w:pPr>
              <w:spacing w:line="280" w:lineRule="exact"/>
              <w:rPr>
                <w:color w:val="000000"/>
              </w:rPr>
            </w:pPr>
          </w:p>
        </w:tc>
        <w:tc>
          <w:tcPr>
            <w:tcW w:w="1001" w:type="dxa"/>
          </w:tcPr>
          <w:p w:rsidR="003260E5" w:rsidRDefault="003260E5" w:rsidP="003260E5">
            <w:pPr>
              <w:spacing w:line="280" w:lineRule="exact"/>
              <w:rPr>
                <w:color w:val="000000"/>
              </w:rPr>
            </w:pPr>
          </w:p>
        </w:tc>
        <w:tc>
          <w:tcPr>
            <w:tcW w:w="3260" w:type="dxa"/>
          </w:tcPr>
          <w:p w:rsidR="003260E5" w:rsidRDefault="003260E5" w:rsidP="003260E5">
            <w:pPr>
              <w:spacing w:line="280" w:lineRule="exact"/>
              <w:rPr>
                <w:color w:val="000000"/>
              </w:rPr>
            </w:pPr>
          </w:p>
        </w:tc>
        <w:tc>
          <w:tcPr>
            <w:tcW w:w="1418" w:type="dxa"/>
          </w:tcPr>
          <w:p w:rsidR="003260E5" w:rsidRDefault="003260E5" w:rsidP="003260E5">
            <w:pPr>
              <w:spacing w:line="280" w:lineRule="exact"/>
              <w:rPr>
                <w:color w:val="000000"/>
              </w:rPr>
            </w:pPr>
          </w:p>
        </w:tc>
        <w:tc>
          <w:tcPr>
            <w:tcW w:w="2835" w:type="dxa"/>
          </w:tcPr>
          <w:p w:rsidR="003260E5" w:rsidRDefault="003260E5" w:rsidP="003260E5">
            <w:pPr>
              <w:spacing w:line="280" w:lineRule="exact"/>
              <w:rPr>
                <w:color w:val="000000"/>
              </w:rPr>
            </w:pPr>
          </w:p>
        </w:tc>
        <w:tc>
          <w:tcPr>
            <w:tcW w:w="1275" w:type="dxa"/>
          </w:tcPr>
          <w:p w:rsidR="003260E5" w:rsidRDefault="003260E5" w:rsidP="003260E5">
            <w:pPr>
              <w:spacing w:line="280" w:lineRule="exact"/>
              <w:rPr>
                <w:color w:val="000000"/>
              </w:rPr>
            </w:pPr>
          </w:p>
        </w:tc>
        <w:tc>
          <w:tcPr>
            <w:tcW w:w="1560" w:type="dxa"/>
          </w:tcPr>
          <w:p w:rsidR="003260E5" w:rsidRDefault="003260E5" w:rsidP="003260E5">
            <w:pPr>
              <w:spacing w:line="280" w:lineRule="exact"/>
              <w:rPr>
                <w:color w:val="000000"/>
              </w:rPr>
            </w:pPr>
          </w:p>
        </w:tc>
        <w:tc>
          <w:tcPr>
            <w:tcW w:w="708" w:type="dxa"/>
          </w:tcPr>
          <w:p w:rsidR="003260E5" w:rsidRDefault="003260E5" w:rsidP="003260E5">
            <w:pPr>
              <w:spacing w:line="280" w:lineRule="exact"/>
              <w:rPr>
                <w:color w:val="000000"/>
              </w:rPr>
            </w:pPr>
          </w:p>
        </w:tc>
      </w:tr>
    </w:tbl>
    <w:p w:rsidR="003260E5" w:rsidRDefault="003260E5">
      <w:pPr>
        <w:spacing w:before="120" w:line="320" w:lineRule="exact"/>
        <w:jc w:val="left"/>
        <w:rPr>
          <w:rFonts w:ascii="宋体" w:hAnsi="宋体"/>
          <w:color w:val="000000"/>
        </w:rPr>
      </w:pPr>
      <w:r>
        <w:rPr>
          <w:rFonts w:hint="eastAsia"/>
          <w:color w:val="000000"/>
          <w:sz w:val="24"/>
        </w:rPr>
        <w:t xml:space="preserve"> </w:t>
      </w:r>
      <w:r>
        <w:rPr>
          <w:rFonts w:ascii="宋体" w:hAnsi="宋体" w:hint="eastAsia"/>
          <w:b/>
          <w:color w:val="000000"/>
        </w:rPr>
        <w:t>注</w:t>
      </w:r>
      <w:r>
        <w:rPr>
          <w:rFonts w:ascii="宋体" w:hAnsi="宋体" w:hint="eastAsia"/>
          <w:color w:val="000000"/>
        </w:rPr>
        <w:t>：1</w:t>
      </w:r>
      <w:r>
        <w:rPr>
          <w:rFonts w:ascii="宋体" w:hAnsi="宋体"/>
          <w:color w:val="000000"/>
        </w:rPr>
        <w:t>.</w:t>
      </w:r>
      <w:r>
        <w:rPr>
          <w:rFonts w:ascii="宋体" w:hAnsi="宋体" w:hint="eastAsia"/>
          <w:color w:val="000000"/>
        </w:rPr>
        <w:t xml:space="preserve">若贵组织管理体系覆盖范围涉及固定多场所、多名称情况，请于认证申请时填写此表并随申请材料提交北京国标联合认证有限公司。　</w:t>
      </w:r>
    </w:p>
    <w:p w:rsidR="003260E5" w:rsidRPr="007129D8" w:rsidRDefault="003260E5">
      <w:pPr>
        <w:spacing w:line="320" w:lineRule="exact"/>
        <w:ind w:firstLineChars="100" w:firstLine="210"/>
        <w:rPr>
          <w:rFonts w:ascii="宋体" w:hAnsi="宋体"/>
        </w:rPr>
      </w:pPr>
      <w:r>
        <w:rPr>
          <w:rFonts w:ascii="宋体" w:hAnsi="宋体"/>
          <w:color w:val="000000"/>
        </w:rPr>
        <w:t xml:space="preserve">  </w:t>
      </w:r>
      <w:r>
        <w:rPr>
          <w:rFonts w:ascii="宋体" w:hAnsi="宋体" w:hint="eastAsia"/>
          <w:color w:val="000000"/>
        </w:rPr>
        <w:t xml:space="preserve"> 2</w:t>
      </w:r>
      <w:r>
        <w:rPr>
          <w:rFonts w:ascii="宋体" w:hAnsi="宋体"/>
          <w:color w:val="000000"/>
        </w:rPr>
        <w:t>.</w:t>
      </w:r>
      <w:r>
        <w:rPr>
          <w:rFonts w:ascii="宋体" w:hAnsi="宋体" w:hint="eastAsia"/>
          <w:color w:val="000000"/>
        </w:rPr>
        <w:t>若贵组织管理体系覆盖范围涉及临时多场所，现场审核须选取在适宜的</w:t>
      </w:r>
      <w:r w:rsidRPr="007129D8">
        <w:rPr>
          <w:rFonts w:ascii="宋体" w:hAnsi="宋体" w:hint="eastAsia"/>
        </w:rPr>
        <w:t>生产、施工阶段进行，请贵组织于现场审核前30个工作日填写此表传递至</w:t>
      </w:r>
      <w:r w:rsidRPr="006961AF">
        <w:rPr>
          <w:rFonts w:ascii="宋体" w:hAnsi="宋体" w:hint="eastAsia"/>
        </w:rPr>
        <w:t>北京国标联合认证有限公司</w:t>
      </w:r>
      <w:r w:rsidRPr="007129D8">
        <w:rPr>
          <w:rFonts w:ascii="宋体" w:hAnsi="宋体" w:hint="eastAsia"/>
        </w:rPr>
        <w:t>。</w:t>
      </w:r>
    </w:p>
    <w:p w:rsidR="003260E5" w:rsidRDefault="003260E5">
      <w:pPr>
        <w:spacing w:line="320" w:lineRule="exact"/>
        <w:ind w:firstLineChars="100" w:firstLine="210"/>
        <w:rPr>
          <w:rFonts w:ascii="宋体" w:hAnsi="宋体"/>
          <w:color w:val="000000"/>
        </w:rPr>
      </w:pPr>
      <w:r>
        <w:rPr>
          <w:rFonts w:ascii="宋体" w:hAnsi="宋体" w:hint="eastAsia"/>
          <w:color w:val="000000"/>
        </w:rPr>
        <w:t xml:space="preserve">　　　　　　　　　　　　</w:t>
      </w:r>
    </w:p>
    <w:p w:rsidR="003260E5" w:rsidRDefault="003260E5" w:rsidP="003260E5">
      <w:pPr>
        <w:spacing w:line="320" w:lineRule="exact"/>
        <w:rPr>
          <w:color w:val="000000"/>
        </w:rPr>
      </w:pPr>
      <w:r>
        <w:rPr>
          <w:rFonts w:ascii="宋体" w:hAnsi="宋体" w:hint="eastAsia"/>
          <w:b/>
          <w:color w:val="000000"/>
        </w:rPr>
        <w:t>本组织承诺,上述多场所信息真实无遗漏,如有虚假,愿承担相关责任。                      申请组织盖章：</w:t>
      </w:r>
      <w:r>
        <w:rPr>
          <w:rFonts w:ascii="宋体" w:hAnsi="宋体" w:hint="eastAsia"/>
          <w:b/>
        </w:rPr>
        <w:t xml:space="preserve"> </w:t>
      </w:r>
      <w:r>
        <w:rPr>
          <w:rFonts w:ascii="宋体" w:hAnsi="宋体" w:hint="eastAsia"/>
        </w:rPr>
        <w:t xml:space="preserve">　　　　 　　　　　　　　　</w:t>
      </w:r>
      <w:r>
        <w:rPr>
          <w:rFonts w:ascii="宋体" w:hAnsi="宋体" w:hint="eastAsia"/>
          <w:b/>
        </w:rPr>
        <w:t xml:space="preserve"> </w:t>
      </w:r>
    </w:p>
    <w:sectPr w:rsidR="003260E5" w:rsidSect="00D242D3">
      <w:headerReference w:type="default" r:id="rId8"/>
      <w:pgSz w:w="16840" w:h="11907" w:orient="landscape"/>
      <w:pgMar w:top="567" w:right="777" w:bottom="454" w:left="624" w:header="510" w:footer="510" w:gutter="57"/>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509" w:rsidRDefault="008F7509">
      <w:r>
        <w:separator/>
      </w:r>
    </w:p>
  </w:endnote>
  <w:endnote w:type="continuationSeparator" w:id="0">
    <w:p w:rsidR="008F7509" w:rsidRDefault="008F75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细黑">
    <w:altName w:val="hakuyoxingshu7000"/>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509" w:rsidRDefault="008F7509">
      <w:r>
        <w:separator/>
      </w:r>
    </w:p>
  </w:footnote>
  <w:footnote w:type="continuationSeparator" w:id="0">
    <w:p w:rsidR="008F7509" w:rsidRDefault="008F75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E5" w:rsidRPr="00390345" w:rsidRDefault="00D242D3" w:rsidP="003260E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0"/>
        <w:rFonts w:hint="default"/>
        <w:szCs w:val="18"/>
      </w:rPr>
    </w:pPr>
    <w:r w:rsidRPr="00D242D3">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517.95pt;margin-top:14.25pt;width:245.55pt;height:20.2pt;z-index:251657728" stroked="f">
          <v:textbox>
            <w:txbxContent>
              <w:p w:rsidR="003260E5" w:rsidRPr="000B51BD" w:rsidRDefault="003260E5" w:rsidP="003260E5">
                <w:pPr>
                  <w:ind w:firstLineChars="200" w:firstLine="360"/>
                </w:pPr>
                <w:r w:rsidRPr="004D126D">
                  <w:rPr>
                    <w:rFonts w:hint="eastAsia"/>
                    <w:sz w:val="18"/>
                    <w:szCs w:val="18"/>
                  </w:rPr>
                  <w:t>ISC-</w:t>
                </w:r>
                <w:r>
                  <w:rPr>
                    <w:sz w:val="18"/>
                    <w:szCs w:val="18"/>
                  </w:rPr>
                  <w:t>B</w:t>
                </w:r>
                <w:r w:rsidRPr="004D126D">
                  <w:rPr>
                    <w:rFonts w:hint="eastAsia"/>
                    <w:sz w:val="18"/>
                    <w:szCs w:val="18"/>
                  </w:rPr>
                  <w:t>-I-1</w:t>
                </w:r>
                <w:r>
                  <w:rPr>
                    <w:sz w:val="18"/>
                    <w:szCs w:val="18"/>
                  </w:rPr>
                  <w:t>0</w:t>
                </w:r>
                <w:r w:rsidRPr="004D126D">
                  <w:rPr>
                    <w:rFonts w:hint="eastAsia"/>
                    <w:sz w:val="18"/>
                    <w:szCs w:val="18"/>
                  </w:rPr>
                  <w:t xml:space="preserve"> </w:t>
                </w:r>
                <w:r w:rsidRPr="004D126D">
                  <w:rPr>
                    <w:rFonts w:hint="eastAsia"/>
                    <w:sz w:val="18"/>
                    <w:szCs w:val="18"/>
                  </w:rPr>
                  <w:t>多名称、多场所、在建项目清单</w:t>
                </w:r>
                <w:r>
                  <w:rPr>
                    <w:rFonts w:hint="eastAsia"/>
                    <w:sz w:val="18"/>
                    <w:szCs w:val="18"/>
                  </w:rPr>
                  <w:t>(03</w:t>
                </w:r>
                <w:r>
                  <w:rPr>
                    <w:rFonts w:hint="eastAsia"/>
                    <w:sz w:val="18"/>
                    <w:szCs w:val="18"/>
                  </w:rPr>
                  <w:t>版</w:t>
                </w:r>
                <w:r>
                  <w:rPr>
                    <w:rFonts w:hint="eastAsia"/>
                    <w:sz w:val="18"/>
                    <w:szCs w:val="18"/>
                  </w:rPr>
                  <w:t>)</w:t>
                </w:r>
              </w:p>
            </w:txbxContent>
          </v:textbox>
        </v:shape>
      </w:pict>
    </w:r>
    <w:r w:rsidR="007E0241">
      <w:rPr>
        <w:noProof/>
        <w:szCs w:val="18"/>
      </w:rPr>
      <w:drawing>
        <wp:anchor distT="0" distB="0" distL="114300" distR="114300" simplePos="0" relativeHeight="25165670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3260E5" w:rsidRPr="00390345">
      <w:rPr>
        <w:rStyle w:val="CharChar10"/>
        <w:rFonts w:hint="default"/>
        <w:szCs w:val="18"/>
      </w:rPr>
      <w:t>北京国标联合认证有限公司</w:t>
    </w:r>
    <w:r w:rsidR="003260E5" w:rsidRPr="00390345">
      <w:rPr>
        <w:rStyle w:val="CharChar10"/>
        <w:rFonts w:hint="default"/>
        <w:szCs w:val="18"/>
      </w:rPr>
      <w:tab/>
    </w:r>
    <w:r w:rsidR="003260E5" w:rsidRPr="00390345">
      <w:rPr>
        <w:rStyle w:val="CharChar10"/>
        <w:rFonts w:hint="default"/>
        <w:szCs w:val="18"/>
      </w:rPr>
      <w:tab/>
    </w:r>
    <w:r w:rsidR="003260E5">
      <w:rPr>
        <w:rStyle w:val="CharChar10"/>
        <w:rFonts w:hint="default"/>
        <w:szCs w:val="18"/>
      </w:rPr>
      <w:tab/>
    </w:r>
  </w:p>
  <w:p w:rsidR="003260E5" w:rsidRDefault="003260E5" w:rsidP="003260E5">
    <w:pPr>
      <w:pStyle w:val="a5"/>
      <w:pBdr>
        <w:bottom w:val="none" w:sz="0" w:space="1" w:color="auto"/>
      </w:pBdr>
      <w:spacing w:line="320" w:lineRule="exact"/>
      <w:jc w:val="left"/>
    </w:pPr>
    <w:r w:rsidRPr="00390345">
      <w:rPr>
        <w:rStyle w:val="CharChar10"/>
        <w:rFonts w:hint="default"/>
        <w:szCs w:val="18"/>
      </w:rPr>
      <w:t xml:space="preserve">        </w:t>
    </w:r>
    <w:r w:rsidRPr="00390345">
      <w:rPr>
        <w:rStyle w:val="CharChar10"/>
        <w:rFonts w:hint="default"/>
        <w:w w:val="90"/>
        <w:szCs w:val="18"/>
      </w:rPr>
      <w:t xml:space="preserve">Beijing International Standard united Certification </w:t>
    </w:r>
    <w:proofErr w:type="spellStart"/>
    <w:r w:rsidRPr="00390345">
      <w:rPr>
        <w:rStyle w:val="CharChar10"/>
        <w:rFonts w:hint="default"/>
        <w:w w:val="90"/>
        <w:szCs w:val="18"/>
      </w:rPr>
      <w:t>Co.,Ltd</w:t>
    </w:r>
    <w:proofErr w:type="spellEnd"/>
    <w:r w:rsidRPr="00390345">
      <w:rPr>
        <w:rStyle w:val="CharChar10"/>
        <w:rFonts w:hint="default"/>
        <w:w w:val="90"/>
        <w:szCs w:val="18"/>
      </w:rPr>
      <w:t>.</w:t>
    </w:r>
    <w:r>
      <w:rPr>
        <w:rStyle w:val="CharChar10"/>
        <w:rFonts w:hint="default"/>
        <w:w w:val="90"/>
        <w:szCs w:val="21"/>
      </w:rPr>
      <w:t xml:space="preserve">  </w:t>
    </w:r>
    <w:r>
      <w:rPr>
        <w:rStyle w:val="CharChar10"/>
        <w:rFonts w:hint="default"/>
        <w:w w:val="90"/>
        <w:sz w:val="20"/>
      </w:rPr>
      <w:t xml:space="preserve"> </w:t>
    </w:r>
    <w:r>
      <w:rPr>
        <w:rStyle w:val="CharChar10"/>
        <w:rFonts w:hint="default"/>
        <w:w w:val="90"/>
      </w:rPr>
      <w:t xml:space="preserve">                   </w:t>
    </w:r>
  </w:p>
  <w:p w:rsidR="003260E5" w:rsidRDefault="00D242D3" w:rsidP="003260E5">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763.55pt;height:0;z-index:251658752" o:connectortype="straight"/>
      </w:pict>
    </w:r>
  </w:p>
  <w:p w:rsidR="003260E5" w:rsidRDefault="003260E5">
    <w:pPr>
      <w:ind w:left="-1" w:hanging="524"/>
      <w:rPr>
        <w:rFonts w:eastAsia="楷体_GB2312"/>
        <w:b/>
      </w:rPr>
    </w:pPr>
    <w:r>
      <w:rPr>
        <w:rFonts w:eastAsia="楷体_GB2312" w:hint="eastAsia"/>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1、"/>
      <w:lvlJc w:val="left"/>
      <w:pPr>
        <w:tabs>
          <w:tab w:val="num" w:pos="720"/>
        </w:tabs>
        <w:ind w:left="720" w:hanging="720"/>
      </w:pPr>
      <w:rPr>
        <w:rFonts w:hint="default"/>
      </w:rPr>
    </w:lvl>
    <w:lvl w:ilvl="1">
      <w:start w:val="1"/>
      <w:numFmt w:val="bullet"/>
      <w:lvlText w:val=""/>
      <w:lvlJc w:val="left"/>
      <w:pPr>
        <w:tabs>
          <w:tab w:val="num" w:pos="780"/>
        </w:tabs>
        <w:ind w:left="78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2"/>
    <w:multiLevelType w:val="singleLevel"/>
    <w:tmpl w:val="00000002"/>
    <w:lvl w:ilvl="0">
      <w:start w:val="5"/>
      <w:numFmt w:val="chineseCounting"/>
      <w:suff w:val="nothing"/>
      <w:lvlText w:val="%1、"/>
      <w:lvlJc w:val="left"/>
    </w:lvl>
  </w:abstractNum>
  <w:abstractNum w:abstractNumId="2">
    <w:nsid w:val="0000000C"/>
    <w:multiLevelType w:val="singleLevel"/>
    <w:tmpl w:val="0000000C"/>
    <w:lvl w:ilvl="0">
      <w:start w:val="1"/>
      <w:numFmt w:val="decimal"/>
      <w:lvlText w:val="%1、"/>
      <w:lvlJc w:val="left"/>
      <w:pPr>
        <w:tabs>
          <w:tab w:val="num" w:pos="425"/>
        </w:tabs>
        <w:ind w:left="425" w:hanging="425"/>
      </w:pPr>
      <w:rPr>
        <w:rFonts w:ascii="宋体" w:eastAsia="宋体" w:hAnsi="Times New Roman" w:cs="Times New Roman"/>
      </w:rPr>
    </w:lvl>
  </w:abstractNum>
  <w:abstractNum w:abstractNumId="3">
    <w:nsid w:val="0A46459C"/>
    <w:multiLevelType w:val="hybridMultilevel"/>
    <w:tmpl w:val="D56E8664"/>
    <w:lvl w:ilvl="0" w:tplc="0E425FDE">
      <w:start w:val="4"/>
      <w:numFmt w:val="decimal"/>
      <w:lvlText w:val="%1）"/>
      <w:lvlJc w:val="left"/>
      <w:pPr>
        <w:ind w:left="360" w:hanging="360"/>
      </w:pPr>
      <w:rPr>
        <w:rFonts w:hint="default"/>
      </w:rPr>
    </w:lvl>
    <w:lvl w:ilvl="1" w:tplc="4F468292">
      <w:start w:val="1"/>
      <w:numFmt w:val="lowerLetter"/>
      <w:lvlText w:val="%2)"/>
      <w:lvlJc w:val="left"/>
      <w:pPr>
        <w:ind w:left="840" w:hanging="420"/>
      </w:pPr>
    </w:lvl>
    <w:lvl w:ilvl="2" w:tplc="B86452C4" w:tentative="1">
      <w:start w:val="1"/>
      <w:numFmt w:val="lowerRoman"/>
      <w:lvlText w:val="%3."/>
      <w:lvlJc w:val="right"/>
      <w:pPr>
        <w:ind w:left="1260" w:hanging="420"/>
      </w:pPr>
    </w:lvl>
    <w:lvl w:ilvl="3" w:tplc="B4300238" w:tentative="1">
      <w:start w:val="1"/>
      <w:numFmt w:val="decimal"/>
      <w:lvlText w:val="%4."/>
      <w:lvlJc w:val="left"/>
      <w:pPr>
        <w:ind w:left="1680" w:hanging="420"/>
      </w:pPr>
    </w:lvl>
    <w:lvl w:ilvl="4" w:tplc="59B61E2C" w:tentative="1">
      <w:start w:val="1"/>
      <w:numFmt w:val="lowerLetter"/>
      <w:lvlText w:val="%5)"/>
      <w:lvlJc w:val="left"/>
      <w:pPr>
        <w:ind w:left="2100" w:hanging="420"/>
      </w:pPr>
    </w:lvl>
    <w:lvl w:ilvl="5" w:tplc="FBE068B2" w:tentative="1">
      <w:start w:val="1"/>
      <w:numFmt w:val="lowerRoman"/>
      <w:lvlText w:val="%6."/>
      <w:lvlJc w:val="right"/>
      <w:pPr>
        <w:ind w:left="2520" w:hanging="420"/>
      </w:pPr>
    </w:lvl>
    <w:lvl w:ilvl="6" w:tplc="0F42BC26" w:tentative="1">
      <w:start w:val="1"/>
      <w:numFmt w:val="decimal"/>
      <w:lvlText w:val="%7."/>
      <w:lvlJc w:val="left"/>
      <w:pPr>
        <w:ind w:left="2940" w:hanging="420"/>
      </w:pPr>
    </w:lvl>
    <w:lvl w:ilvl="7" w:tplc="8676F38A" w:tentative="1">
      <w:start w:val="1"/>
      <w:numFmt w:val="lowerLetter"/>
      <w:lvlText w:val="%8)"/>
      <w:lvlJc w:val="left"/>
      <w:pPr>
        <w:ind w:left="3360" w:hanging="420"/>
      </w:pPr>
    </w:lvl>
    <w:lvl w:ilvl="8" w:tplc="A5D0AEE4" w:tentative="1">
      <w:start w:val="1"/>
      <w:numFmt w:val="lowerRoman"/>
      <w:lvlText w:val="%9."/>
      <w:lvlJc w:val="right"/>
      <w:pPr>
        <w:ind w:left="3780" w:hanging="420"/>
      </w:pPr>
    </w:lvl>
  </w:abstractNum>
  <w:abstractNum w:abstractNumId="4">
    <w:nsid w:val="1BEC5695"/>
    <w:multiLevelType w:val="hybridMultilevel"/>
    <w:tmpl w:val="91308642"/>
    <w:lvl w:ilvl="0" w:tplc="A2FAFAF8">
      <w:start w:val="1"/>
      <w:numFmt w:val="decimal"/>
      <w:lvlText w:val="%1."/>
      <w:lvlJc w:val="left"/>
      <w:pPr>
        <w:ind w:left="420" w:hanging="420"/>
      </w:pPr>
    </w:lvl>
    <w:lvl w:ilvl="1" w:tplc="7FF08E02" w:tentative="1">
      <w:start w:val="1"/>
      <w:numFmt w:val="lowerLetter"/>
      <w:lvlText w:val="%2)"/>
      <w:lvlJc w:val="left"/>
      <w:pPr>
        <w:ind w:left="840" w:hanging="420"/>
      </w:pPr>
    </w:lvl>
    <w:lvl w:ilvl="2" w:tplc="59ACB4A2" w:tentative="1">
      <w:start w:val="1"/>
      <w:numFmt w:val="lowerRoman"/>
      <w:lvlText w:val="%3."/>
      <w:lvlJc w:val="right"/>
      <w:pPr>
        <w:ind w:left="1260" w:hanging="420"/>
      </w:pPr>
    </w:lvl>
    <w:lvl w:ilvl="3" w:tplc="1A627690" w:tentative="1">
      <w:start w:val="1"/>
      <w:numFmt w:val="decimal"/>
      <w:lvlText w:val="%4."/>
      <w:lvlJc w:val="left"/>
      <w:pPr>
        <w:ind w:left="1680" w:hanging="420"/>
      </w:pPr>
    </w:lvl>
    <w:lvl w:ilvl="4" w:tplc="F5485D7A" w:tentative="1">
      <w:start w:val="1"/>
      <w:numFmt w:val="lowerLetter"/>
      <w:lvlText w:val="%5)"/>
      <w:lvlJc w:val="left"/>
      <w:pPr>
        <w:ind w:left="2100" w:hanging="420"/>
      </w:pPr>
    </w:lvl>
    <w:lvl w:ilvl="5" w:tplc="9B742676" w:tentative="1">
      <w:start w:val="1"/>
      <w:numFmt w:val="lowerRoman"/>
      <w:lvlText w:val="%6."/>
      <w:lvlJc w:val="right"/>
      <w:pPr>
        <w:ind w:left="2520" w:hanging="420"/>
      </w:pPr>
    </w:lvl>
    <w:lvl w:ilvl="6" w:tplc="E3AE3DF6" w:tentative="1">
      <w:start w:val="1"/>
      <w:numFmt w:val="decimal"/>
      <w:lvlText w:val="%7."/>
      <w:lvlJc w:val="left"/>
      <w:pPr>
        <w:ind w:left="2940" w:hanging="420"/>
      </w:pPr>
    </w:lvl>
    <w:lvl w:ilvl="7" w:tplc="98F2FCD6" w:tentative="1">
      <w:start w:val="1"/>
      <w:numFmt w:val="lowerLetter"/>
      <w:lvlText w:val="%8)"/>
      <w:lvlJc w:val="left"/>
      <w:pPr>
        <w:ind w:left="3360" w:hanging="420"/>
      </w:pPr>
    </w:lvl>
    <w:lvl w:ilvl="8" w:tplc="5FB4EAD4" w:tentative="1">
      <w:start w:val="1"/>
      <w:numFmt w:val="lowerRoman"/>
      <w:lvlText w:val="%9."/>
      <w:lvlJc w:val="right"/>
      <w:pPr>
        <w:ind w:left="3780" w:hanging="420"/>
      </w:pPr>
    </w:lvl>
  </w:abstractNum>
  <w:abstractNum w:abstractNumId="5">
    <w:nsid w:val="26A95332"/>
    <w:multiLevelType w:val="hybridMultilevel"/>
    <w:tmpl w:val="5B16CEE6"/>
    <w:lvl w:ilvl="0" w:tplc="0A720C92">
      <w:start w:val="1"/>
      <w:numFmt w:val="decimal"/>
      <w:lvlText w:val="%1）"/>
      <w:lvlJc w:val="left"/>
      <w:pPr>
        <w:ind w:left="360" w:hanging="360"/>
      </w:pPr>
      <w:rPr>
        <w:rFonts w:hint="default"/>
      </w:rPr>
    </w:lvl>
    <w:lvl w:ilvl="1" w:tplc="800821E4">
      <w:start w:val="1"/>
      <w:numFmt w:val="lowerLetter"/>
      <w:lvlText w:val="%2)"/>
      <w:lvlJc w:val="left"/>
      <w:pPr>
        <w:ind w:left="840" w:hanging="420"/>
      </w:pPr>
    </w:lvl>
    <w:lvl w:ilvl="2" w:tplc="762AB36A" w:tentative="1">
      <w:start w:val="1"/>
      <w:numFmt w:val="lowerRoman"/>
      <w:lvlText w:val="%3."/>
      <w:lvlJc w:val="right"/>
      <w:pPr>
        <w:ind w:left="1260" w:hanging="420"/>
      </w:pPr>
    </w:lvl>
    <w:lvl w:ilvl="3" w:tplc="8410E5CA" w:tentative="1">
      <w:start w:val="1"/>
      <w:numFmt w:val="decimal"/>
      <w:lvlText w:val="%4."/>
      <w:lvlJc w:val="left"/>
      <w:pPr>
        <w:ind w:left="1680" w:hanging="420"/>
      </w:pPr>
    </w:lvl>
    <w:lvl w:ilvl="4" w:tplc="092C5726" w:tentative="1">
      <w:start w:val="1"/>
      <w:numFmt w:val="lowerLetter"/>
      <w:lvlText w:val="%5)"/>
      <w:lvlJc w:val="left"/>
      <w:pPr>
        <w:ind w:left="2100" w:hanging="420"/>
      </w:pPr>
    </w:lvl>
    <w:lvl w:ilvl="5" w:tplc="CF881898" w:tentative="1">
      <w:start w:val="1"/>
      <w:numFmt w:val="lowerRoman"/>
      <w:lvlText w:val="%6."/>
      <w:lvlJc w:val="right"/>
      <w:pPr>
        <w:ind w:left="2520" w:hanging="420"/>
      </w:pPr>
    </w:lvl>
    <w:lvl w:ilvl="6" w:tplc="FBD4999E" w:tentative="1">
      <w:start w:val="1"/>
      <w:numFmt w:val="decimal"/>
      <w:lvlText w:val="%7."/>
      <w:lvlJc w:val="left"/>
      <w:pPr>
        <w:ind w:left="2940" w:hanging="420"/>
      </w:pPr>
    </w:lvl>
    <w:lvl w:ilvl="7" w:tplc="E1BC863E" w:tentative="1">
      <w:start w:val="1"/>
      <w:numFmt w:val="lowerLetter"/>
      <w:lvlText w:val="%8)"/>
      <w:lvlJc w:val="left"/>
      <w:pPr>
        <w:ind w:left="3360" w:hanging="420"/>
      </w:pPr>
    </w:lvl>
    <w:lvl w:ilvl="8" w:tplc="8642291A" w:tentative="1">
      <w:start w:val="1"/>
      <w:numFmt w:val="lowerRoman"/>
      <w:lvlText w:val="%9."/>
      <w:lvlJc w:val="right"/>
      <w:pPr>
        <w:ind w:left="3780" w:hanging="420"/>
      </w:pPr>
    </w:lvl>
  </w:abstractNum>
  <w:abstractNum w:abstractNumId="6">
    <w:nsid w:val="2C3E061C"/>
    <w:multiLevelType w:val="hybridMultilevel"/>
    <w:tmpl w:val="06AC55F6"/>
    <w:lvl w:ilvl="0" w:tplc="F1E22AA6">
      <w:start w:val="3"/>
      <w:numFmt w:val="decimal"/>
      <w:lvlText w:val="%1）"/>
      <w:lvlJc w:val="left"/>
      <w:pPr>
        <w:ind w:left="360" w:hanging="360"/>
      </w:pPr>
      <w:rPr>
        <w:rFonts w:hint="default"/>
      </w:rPr>
    </w:lvl>
    <w:lvl w:ilvl="1" w:tplc="8CF285A6">
      <w:start w:val="1"/>
      <w:numFmt w:val="lowerLetter"/>
      <w:lvlText w:val="%2)"/>
      <w:lvlJc w:val="left"/>
      <w:pPr>
        <w:ind w:left="840" w:hanging="420"/>
      </w:pPr>
    </w:lvl>
    <w:lvl w:ilvl="2" w:tplc="9EDA9B74" w:tentative="1">
      <w:start w:val="1"/>
      <w:numFmt w:val="lowerRoman"/>
      <w:lvlText w:val="%3."/>
      <w:lvlJc w:val="right"/>
      <w:pPr>
        <w:ind w:left="1260" w:hanging="420"/>
      </w:pPr>
    </w:lvl>
    <w:lvl w:ilvl="3" w:tplc="608444B6" w:tentative="1">
      <w:start w:val="1"/>
      <w:numFmt w:val="decimal"/>
      <w:lvlText w:val="%4."/>
      <w:lvlJc w:val="left"/>
      <w:pPr>
        <w:ind w:left="1680" w:hanging="420"/>
      </w:pPr>
    </w:lvl>
    <w:lvl w:ilvl="4" w:tplc="644046DC" w:tentative="1">
      <w:start w:val="1"/>
      <w:numFmt w:val="lowerLetter"/>
      <w:lvlText w:val="%5)"/>
      <w:lvlJc w:val="left"/>
      <w:pPr>
        <w:ind w:left="2100" w:hanging="420"/>
      </w:pPr>
    </w:lvl>
    <w:lvl w:ilvl="5" w:tplc="B9F686AC" w:tentative="1">
      <w:start w:val="1"/>
      <w:numFmt w:val="lowerRoman"/>
      <w:lvlText w:val="%6."/>
      <w:lvlJc w:val="right"/>
      <w:pPr>
        <w:ind w:left="2520" w:hanging="420"/>
      </w:pPr>
    </w:lvl>
    <w:lvl w:ilvl="6" w:tplc="E03E3950" w:tentative="1">
      <w:start w:val="1"/>
      <w:numFmt w:val="decimal"/>
      <w:lvlText w:val="%7."/>
      <w:lvlJc w:val="left"/>
      <w:pPr>
        <w:ind w:left="2940" w:hanging="420"/>
      </w:pPr>
    </w:lvl>
    <w:lvl w:ilvl="7" w:tplc="20500ADA" w:tentative="1">
      <w:start w:val="1"/>
      <w:numFmt w:val="lowerLetter"/>
      <w:lvlText w:val="%8)"/>
      <w:lvlJc w:val="left"/>
      <w:pPr>
        <w:ind w:left="3360" w:hanging="420"/>
      </w:pPr>
    </w:lvl>
    <w:lvl w:ilvl="8" w:tplc="B3C2AFB4" w:tentative="1">
      <w:start w:val="1"/>
      <w:numFmt w:val="lowerRoman"/>
      <w:lvlText w:val="%9."/>
      <w:lvlJc w:val="right"/>
      <w:pPr>
        <w:ind w:left="3780" w:hanging="420"/>
      </w:pPr>
    </w:lvl>
  </w:abstractNum>
  <w:abstractNum w:abstractNumId="7">
    <w:nsid w:val="2F783A87"/>
    <w:multiLevelType w:val="hybridMultilevel"/>
    <w:tmpl w:val="23A25914"/>
    <w:lvl w:ilvl="0" w:tplc="E474BE74">
      <w:start w:val="1"/>
      <w:numFmt w:val="bullet"/>
      <w:lvlText w:val=""/>
      <w:lvlJc w:val="left"/>
      <w:pPr>
        <w:ind w:left="420" w:hanging="420"/>
      </w:pPr>
      <w:rPr>
        <w:rFonts w:ascii="Wingdings" w:hAnsi="Wingdings" w:hint="default"/>
      </w:rPr>
    </w:lvl>
    <w:lvl w:ilvl="1" w:tplc="189C855E" w:tentative="1">
      <w:start w:val="1"/>
      <w:numFmt w:val="bullet"/>
      <w:lvlText w:val=""/>
      <w:lvlJc w:val="left"/>
      <w:pPr>
        <w:ind w:left="840" w:hanging="420"/>
      </w:pPr>
      <w:rPr>
        <w:rFonts w:ascii="Wingdings" w:hAnsi="Wingdings" w:hint="default"/>
      </w:rPr>
    </w:lvl>
    <w:lvl w:ilvl="2" w:tplc="F32C659C" w:tentative="1">
      <w:start w:val="1"/>
      <w:numFmt w:val="bullet"/>
      <w:lvlText w:val=""/>
      <w:lvlJc w:val="left"/>
      <w:pPr>
        <w:ind w:left="1260" w:hanging="420"/>
      </w:pPr>
      <w:rPr>
        <w:rFonts w:ascii="Wingdings" w:hAnsi="Wingdings" w:hint="default"/>
      </w:rPr>
    </w:lvl>
    <w:lvl w:ilvl="3" w:tplc="98B28114" w:tentative="1">
      <w:start w:val="1"/>
      <w:numFmt w:val="bullet"/>
      <w:lvlText w:val=""/>
      <w:lvlJc w:val="left"/>
      <w:pPr>
        <w:ind w:left="1680" w:hanging="420"/>
      </w:pPr>
      <w:rPr>
        <w:rFonts w:ascii="Wingdings" w:hAnsi="Wingdings" w:hint="default"/>
      </w:rPr>
    </w:lvl>
    <w:lvl w:ilvl="4" w:tplc="5B62180A" w:tentative="1">
      <w:start w:val="1"/>
      <w:numFmt w:val="bullet"/>
      <w:lvlText w:val=""/>
      <w:lvlJc w:val="left"/>
      <w:pPr>
        <w:ind w:left="2100" w:hanging="420"/>
      </w:pPr>
      <w:rPr>
        <w:rFonts w:ascii="Wingdings" w:hAnsi="Wingdings" w:hint="default"/>
      </w:rPr>
    </w:lvl>
    <w:lvl w:ilvl="5" w:tplc="B3FA1258" w:tentative="1">
      <w:start w:val="1"/>
      <w:numFmt w:val="bullet"/>
      <w:lvlText w:val=""/>
      <w:lvlJc w:val="left"/>
      <w:pPr>
        <w:ind w:left="2520" w:hanging="420"/>
      </w:pPr>
      <w:rPr>
        <w:rFonts w:ascii="Wingdings" w:hAnsi="Wingdings" w:hint="default"/>
      </w:rPr>
    </w:lvl>
    <w:lvl w:ilvl="6" w:tplc="41C233E4" w:tentative="1">
      <w:start w:val="1"/>
      <w:numFmt w:val="bullet"/>
      <w:lvlText w:val=""/>
      <w:lvlJc w:val="left"/>
      <w:pPr>
        <w:ind w:left="2940" w:hanging="420"/>
      </w:pPr>
      <w:rPr>
        <w:rFonts w:ascii="Wingdings" w:hAnsi="Wingdings" w:hint="default"/>
      </w:rPr>
    </w:lvl>
    <w:lvl w:ilvl="7" w:tplc="15827F3E" w:tentative="1">
      <w:start w:val="1"/>
      <w:numFmt w:val="bullet"/>
      <w:lvlText w:val=""/>
      <w:lvlJc w:val="left"/>
      <w:pPr>
        <w:ind w:left="3360" w:hanging="420"/>
      </w:pPr>
      <w:rPr>
        <w:rFonts w:ascii="Wingdings" w:hAnsi="Wingdings" w:hint="default"/>
      </w:rPr>
    </w:lvl>
    <w:lvl w:ilvl="8" w:tplc="D52A2596" w:tentative="1">
      <w:start w:val="1"/>
      <w:numFmt w:val="bullet"/>
      <w:lvlText w:val=""/>
      <w:lvlJc w:val="left"/>
      <w:pPr>
        <w:ind w:left="3780" w:hanging="420"/>
      </w:pPr>
      <w:rPr>
        <w:rFonts w:ascii="Wingdings" w:hAnsi="Wingdings" w:hint="default"/>
      </w:rPr>
    </w:lvl>
  </w:abstractNum>
  <w:abstractNum w:abstractNumId="8">
    <w:nsid w:val="4521556F"/>
    <w:multiLevelType w:val="hybridMultilevel"/>
    <w:tmpl w:val="03C64116"/>
    <w:lvl w:ilvl="0" w:tplc="E276821C">
      <w:start w:val="1"/>
      <w:numFmt w:val="japaneseCounting"/>
      <w:lvlText w:val="%1、"/>
      <w:lvlJc w:val="left"/>
      <w:pPr>
        <w:ind w:left="450" w:hanging="450"/>
      </w:pPr>
      <w:rPr>
        <w:rFonts w:hint="default"/>
      </w:rPr>
    </w:lvl>
    <w:lvl w:ilvl="1" w:tplc="E49CB2BE" w:tentative="1">
      <w:start w:val="1"/>
      <w:numFmt w:val="lowerLetter"/>
      <w:lvlText w:val="%2)"/>
      <w:lvlJc w:val="left"/>
      <w:pPr>
        <w:ind w:left="840" w:hanging="420"/>
      </w:pPr>
    </w:lvl>
    <w:lvl w:ilvl="2" w:tplc="AB068A14" w:tentative="1">
      <w:start w:val="1"/>
      <w:numFmt w:val="lowerRoman"/>
      <w:lvlText w:val="%3."/>
      <w:lvlJc w:val="right"/>
      <w:pPr>
        <w:ind w:left="1260" w:hanging="420"/>
      </w:pPr>
    </w:lvl>
    <w:lvl w:ilvl="3" w:tplc="B5D4F3AA" w:tentative="1">
      <w:start w:val="1"/>
      <w:numFmt w:val="decimal"/>
      <w:lvlText w:val="%4."/>
      <w:lvlJc w:val="left"/>
      <w:pPr>
        <w:ind w:left="1680" w:hanging="420"/>
      </w:pPr>
    </w:lvl>
    <w:lvl w:ilvl="4" w:tplc="4B8A839A" w:tentative="1">
      <w:start w:val="1"/>
      <w:numFmt w:val="lowerLetter"/>
      <w:lvlText w:val="%5)"/>
      <w:lvlJc w:val="left"/>
      <w:pPr>
        <w:ind w:left="2100" w:hanging="420"/>
      </w:pPr>
    </w:lvl>
    <w:lvl w:ilvl="5" w:tplc="24B6D834" w:tentative="1">
      <w:start w:val="1"/>
      <w:numFmt w:val="lowerRoman"/>
      <w:lvlText w:val="%6."/>
      <w:lvlJc w:val="right"/>
      <w:pPr>
        <w:ind w:left="2520" w:hanging="420"/>
      </w:pPr>
    </w:lvl>
    <w:lvl w:ilvl="6" w:tplc="01022B2E" w:tentative="1">
      <w:start w:val="1"/>
      <w:numFmt w:val="decimal"/>
      <w:lvlText w:val="%7."/>
      <w:lvlJc w:val="left"/>
      <w:pPr>
        <w:ind w:left="2940" w:hanging="420"/>
      </w:pPr>
    </w:lvl>
    <w:lvl w:ilvl="7" w:tplc="F09AF90A" w:tentative="1">
      <w:start w:val="1"/>
      <w:numFmt w:val="lowerLetter"/>
      <w:lvlText w:val="%8)"/>
      <w:lvlJc w:val="left"/>
      <w:pPr>
        <w:ind w:left="3360" w:hanging="420"/>
      </w:pPr>
    </w:lvl>
    <w:lvl w:ilvl="8" w:tplc="9F66B508" w:tentative="1">
      <w:start w:val="1"/>
      <w:numFmt w:val="lowerRoman"/>
      <w:lvlText w:val="%9."/>
      <w:lvlJc w:val="right"/>
      <w:pPr>
        <w:ind w:left="3780" w:hanging="420"/>
      </w:pPr>
    </w:lvl>
  </w:abstractNum>
  <w:abstractNum w:abstractNumId="9">
    <w:nsid w:val="5BCE3AEF"/>
    <w:multiLevelType w:val="hybridMultilevel"/>
    <w:tmpl w:val="61CAEAAA"/>
    <w:lvl w:ilvl="0" w:tplc="E09C5672">
      <w:start w:val="1"/>
      <w:numFmt w:val="decimal"/>
      <w:lvlText w:val="%1."/>
      <w:lvlJc w:val="left"/>
      <w:pPr>
        <w:ind w:left="420" w:hanging="420"/>
      </w:pPr>
    </w:lvl>
    <w:lvl w:ilvl="1" w:tplc="EFEE01DC" w:tentative="1">
      <w:start w:val="1"/>
      <w:numFmt w:val="lowerLetter"/>
      <w:lvlText w:val="%2)"/>
      <w:lvlJc w:val="left"/>
      <w:pPr>
        <w:ind w:left="840" w:hanging="420"/>
      </w:pPr>
    </w:lvl>
    <w:lvl w:ilvl="2" w:tplc="B3985C8C" w:tentative="1">
      <w:start w:val="1"/>
      <w:numFmt w:val="lowerRoman"/>
      <w:lvlText w:val="%3."/>
      <w:lvlJc w:val="right"/>
      <w:pPr>
        <w:ind w:left="1260" w:hanging="420"/>
      </w:pPr>
    </w:lvl>
    <w:lvl w:ilvl="3" w:tplc="EC505562" w:tentative="1">
      <w:start w:val="1"/>
      <w:numFmt w:val="decimal"/>
      <w:lvlText w:val="%4."/>
      <w:lvlJc w:val="left"/>
      <w:pPr>
        <w:ind w:left="1680" w:hanging="420"/>
      </w:pPr>
    </w:lvl>
    <w:lvl w:ilvl="4" w:tplc="ED5C6AAA" w:tentative="1">
      <w:start w:val="1"/>
      <w:numFmt w:val="lowerLetter"/>
      <w:lvlText w:val="%5)"/>
      <w:lvlJc w:val="left"/>
      <w:pPr>
        <w:ind w:left="2100" w:hanging="420"/>
      </w:pPr>
    </w:lvl>
    <w:lvl w:ilvl="5" w:tplc="94D63D72" w:tentative="1">
      <w:start w:val="1"/>
      <w:numFmt w:val="lowerRoman"/>
      <w:lvlText w:val="%6."/>
      <w:lvlJc w:val="right"/>
      <w:pPr>
        <w:ind w:left="2520" w:hanging="420"/>
      </w:pPr>
    </w:lvl>
    <w:lvl w:ilvl="6" w:tplc="9050BE18" w:tentative="1">
      <w:start w:val="1"/>
      <w:numFmt w:val="decimal"/>
      <w:lvlText w:val="%7."/>
      <w:lvlJc w:val="left"/>
      <w:pPr>
        <w:ind w:left="2940" w:hanging="420"/>
      </w:pPr>
    </w:lvl>
    <w:lvl w:ilvl="7" w:tplc="43BCF78A" w:tentative="1">
      <w:start w:val="1"/>
      <w:numFmt w:val="lowerLetter"/>
      <w:lvlText w:val="%8)"/>
      <w:lvlJc w:val="left"/>
      <w:pPr>
        <w:ind w:left="3360" w:hanging="420"/>
      </w:pPr>
    </w:lvl>
    <w:lvl w:ilvl="8" w:tplc="FFD8AA78"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8"/>
  </w:num>
  <w:num w:numId="5">
    <w:abstractNumId w:val="5"/>
  </w:num>
  <w:num w:numId="6">
    <w:abstractNumId w:val="6"/>
  </w:num>
  <w:num w:numId="7">
    <w:abstractNumId w:val="3"/>
  </w:num>
  <w:num w:numId="8">
    <w:abstractNumId w:val="9"/>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stylePaneSortMethod w:val="0000"/>
  <w:defaultTabStop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122"/>
    <o:shapelayout v:ext="edit">
      <o:idmap v:ext="edit" data="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seFELayout/>
  </w:compat>
  <w:rsids>
    <w:rsidRoot w:val="00172A27"/>
    <w:rsid w:val="00172A27"/>
    <w:rsid w:val="00224AA6"/>
    <w:rsid w:val="002B63AD"/>
    <w:rsid w:val="003260E5"/>
    <w:rsid w:val="003402E3"/>
    <w:rsid w:val="003A168B"/>
    <w:rsid w:val="00573D06"/>
    <w:rsid w:val="007E0241"/>
    <w:rsid w:val="008F7509"/>
    <w:rsid w:val="00B061EB"/>
    <w:rsid w:val="00D242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2D3"/>
    <w:pPr>
      <w:widowControl w:val="0"/>
      <w:jc w:val="both"/>
    </w:pPr>
    <w:rPr>
      <w:kern w:val="2"/>
      <w:sz w:val="21"/>
    </w:rPr>
  </w:style>
  <w:style w:type="paragraph" w:styleId="1">
    <w:name w:val="heading 1"/>
    <w:basedOn w:val="a"/>
    <w:next w:val="a"/>
    <w:qFormat/>
    <w:rsid w:val="00D242D3"/>
    <w:pPr>
      <w:keepNext/>
      <w:spacing w:before="400"/>
      <w:jc w:val="center"/>
      <w:outlineLvl w:val="0"/>
    </w:pPr>
    <w:rPr>
      <w:rFonts w:eastAsia="华文细黑"/>
      <w:b/>
      <w:sz w:val="28"/>
    </w:rPr>
  </w:style>
  <w:style w:type="paragraph" w:styleId="2">
    <w:name w:val="heading 2"/>
    <w:basedOn w:val="a"/>
    <w:next w:val="a"/>
    <w:qFormat/>
    <w:rsid w:val="00D242D3"/>
    <w:pPr>
      <w:keepNext/>
      <w:spacing w:afterLines="30" w:line="320" w:lineRule="exact"/>
      <w:jc w:val="center"/>
      <w:outlineLvl w:val="1"/>
    </w:pPr>
    <w:rPr>
      <w:rFonts w:ascii="Arial" w:hAnsi="Arial"/>
      <w:b/>
      <w:sz w:val="24"/>
    </w:rPr>
  </w:style>
  <w:style w:type="paragraph" w:styleId="4">
    <w:name w:val="heading 4"/>
    <w:basedOn w:val="a"/>
    <w:next w:val="a"/>
    <w:qFormat/>
    <w:rsid w:val="00D242D3"/>
    <w:pPr>
      <w:keepLines/>
      <w:widowControl/>
      <w:tabs>
        <w:tab w:val="left" w:pos="1080"/>
        <w:tab w:val="left" w:pos="1701"/>
        <w:tab w:val="left" w:pos="2552"/>
        <w:tab w:val="left" w:pos="3402"/>
      </w:tabs>
      <w:jc w:val="left"/>
      <w:outlineLvl w:val="3"/>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页码1"/>
    <w:basedOn w:val="a0"/>
    <w:rsid w:val="00D242D3"/>
  </w:style>
  <w:style w:type="character" w:customStyle="1" w:styleId="a3">
    <w:name w:val="访问过的超链接"/>
    <w:rsid w:val="00D242D3"/>
    <w:rPr>
      <w:color w:val="800080"/>
      <w:u w:val="single"/>
    </w:rPr>
  </w:style>
  <w:style w:type="character" w:styleId="a4">
    <w:name w:val="Hyperlink"/>
    <w:rsid w:val="00D242D3"/>
    <w:rPr>
      <w:color w:val="0000FF"/>
      <w:u w:val="single"/>
    </w:rPr>
  </w:style>
  <w:style w:type="paragraph" w:styleId="a5">
    <w:name w:val="header"/>
    <w:basedOn w:val="a"/>
    <w:link w:val="Char"/>
    <w:rsid w:val="00D242D3"/>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a6">
    <w:name w:val="Subtitle"/>
    <w:basedOn w:val="a"/>
    <w:qFormat/>
    <w:rsid w:val="00D242D3"/>
    <w:pPr>
      <w:ind w:right="-180"/>
      <w:jc w:val="center"/>
    </w:pPr>
    <w:rPr>
      <w:sz w:val="28"/>
    </w:rPr>
  </w:style>
  <w:style w:type="paragraph" w:styleId="a7">
    <w:name w:val="Balloon Text"/>
    <w:basedOn w:val="a"/>
    <w:rsid w:val="00D242D3"/>
    <w:rPr>
      <w:sz w:val="18"/>
      <w:szCs w:val="18"/>
    </w:rPr>
  </w:style>
  <w:style w:type="paragraph" w:styleId="a8">
    <w:name w:val="Title"/>
    <w:basedOn w:val="a"/>
    <w:qFormat/>
    <w:rsid w:val="00D242D3"/>
    <w:pPr>
      <w:jc w:val="center"/>
    </w:pPr>
    <w:rPr>
      <w:b/>
      <w:sz w:val="28"/>
      <w:u w:val="single"/>
    </w:rPr>
  </w:style>
  <w:style w:type="paragraph" w:styleId="a9">
    <w:name w:val="footer"/>
    <w:basedOn w:val="a"/>
    <w:rsid w:val="00D242D3"/>
    <w:pPr>
      <w:tabs>
        <w:tab w:val="center" w:pos="4153"/>
        <w:tab w:val="right" w:pos="8306"/>
      </w:tabs>
      <w:adjustRightInd w:val="0"/>
      <w:spacing w:line="240" w:lineRule="atLeast"/>
      <w:jc w:val="left"/>
      <w:textAlignment w:val="baseline"/>
    </w:pPr>
    <w:rPr>
      <w:kern w:val="0"/>
      <w:sz w:val="18"/>
    </w:rPr>
  </w:style>
  <w:style w:type="paragraph" w:styleId="aa">
    <w:name w:val="Body Text"/>
    <w:basedOn w:val="a"/>
    <w:rsid w:val="00D242D3"/>
    <w:pPr>
      <w:adjustRightInd w:val="0"/>
      <w:spacing w:before="120"/>
      <w:jc w:val="center"/>
      <w:textAlignment w:val="baseline"/>
    </w:pPr>
    <w:rPr>
      <w:spacing w:val="4"/>
      <w:kern w:val="0"/>
    </w:rPr>
  </w:style>
  <w:style w:type="paragraph" w:customStyle="1" w:styleId="CharChar1CharCharChar">
    <w:name w:val="Char Char1 Char Char Char"/>
    <w:basedOn w:val="a"/>
    <w:rsid w:val="00D242D3"/>
    <w:pPr>
      <w:tabs>
        <w:tab w:val="left" w:pos="360"/>
      </w:tabs>
    </w:pPr>
    <w:rPr>
      <w:sz w:val="24"/>
      <w:szCs w:val="24"/>
    </w:rPr>
  </w:style>
  <w:style w:type="paragraph" w:customStyle="1" w:styleId="31">
    <w:name w:val="正文文本 31"/>
    <w:basedOn w:val="a"/>
    <w:rsid w:val="00D242D3"/>
    <w:pPr>
      <w:adjustRightInd w:val="0"/>
      <w:spacing w:before="120"/>
      <w:textAlignment w:val="baseline"/>
    </w:pPr>
    <w:rPr>
      <w:kern w:val="0"/>
      <w:sz w:val="18"/>
    </w:rPr>
  </w:style>
  <w:style w:type="paragraph" w:customStyle="1" w:styleId="11">
    <w:name w:val="正文文本缩进1"/>
    <w:basedOn w:val="a"/>
    <w:rsid w:val="00D242D3"/>
    <w:pPr>
      <w:adjustRightInd w:val="0"/>
      <w:ind w:left="720"/>
      <w:textAlignment w:val="baseline"/>
    </w:pPr>
    <w:rPr>
      <w:kern w:val="0"/>
    </w:rPr>
  </w:style>
  <w:style w:type="paragraph" w:customStyle="1" w:styleId="21">
    <w:name w:val="正文文本 21"/>
    <w:basedOn w:val="a"/>
    <w:rsid w:val="00D242D3"/>
    <w:pPr>
      <w:adjustRightInd w:val="0"/>
      <w:spacing w:line="580" w:lineRule="atLeast"/>
      <w:textAlignment w:val="baseline"/>
    </w:pPr>
    <w:rPr>
      <w:kern w:val="0"/>
      <w:sz w:val="28"/>
    </w:rPr>
  </w:style>
  <w:style w:type="paragraph" w:customStyle="1" w:styleId="210">
    <w:name w:val="正文文本缩进 21"/>
    <w:basedOn w:val="a"/>
    <w:rsid w:val="00D242D3"/>
    <w:pPr>
      <w:adjustRightInd w:val="0"/>
      <w:spacing w:line="580" w:lineRule="atLeast"/>
      <w:ind w:firstLine="705"/>
      <w:textAlignment w:val="baseline"/>
    </w:pPr>
    <w:rPr>
      <w:kern w:val="0"/>
      <w:sz w:val="28"/>
    </w:rPr>
  </w:style>
  <w:style w:type="paragraph" w:customStyle="1" w:styleId="12">
    <w:name w:val="正文缩进1"/>
    <w:basedOn w:val="a"/>
    <w:rsid w:val="00D242D3"/>
    <w:pPr>
      <w:ind w:firstLine="420"/>
    </w:pPr>
  </w:style>
  <w:style w:type="paragraph" w:customStyle="1" w:styleId="CharChar1">
    <w:name w:val="Char Char1"/>
    <w:basedOn w:val="a"/>
    <w:rsid w:val="00D242D3"/>
    <w:pPr>
      <w:tabs>
        <w:tab w:val="left" w:pos="360"/>
      </w:tabs>
    </w:pPr>
  </w:style>
  <w:style w:type="table" w:styleId="ab">
    <w:name w:val="Table Grid"/>
    <w:basedOn w:val="a1"/>
    <w:uiPriority w:val="59"/>
    <w:rsid w:val="005832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rsid w:val="00261DFE"/>
    <w:rPr>
      <w:rFonts w:cs="Times New Roman"/>
    </w:rPr>
  </w:style>
  <w:style w:type="character" w:customStyle="1" w:styleId="Char">
    <w:name w:val="页眉 Char"/>
    <w:link w:val="a5"/>
    <w:rsid w:val="004D126D"/>
    <w:rPr>
      <w:sz w:val="18"/>
    </w:rPr>
  </w:style>
  <w:style w:type="character" w:customStyle="1" w:styleId="CharChar10">
    <w:name w:val="Char Char1"/>
    <w:qFormat/>
    <w:locked/>
    <w:rsid w:val="004D126D"/>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A3484-1C4D-49B0-9AD3-4E45B2D04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88</Words>
  <Characters>502</Characters>
  <Application>Microsoft Office Word</Application>
  <DocSecurity>0</DocSecurity>
  <Lines>4</Lines>
  <Paragraphs>1</Paragraphs>
  <ScaleCrop>false</ScaleCrop>
  <Company>Microsoft</Company>
  <LinksUpToDate>false</LinksUpToDate>
  <CharactersWithSpaces>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WSC/RM001                                                    编号：</dc:title>
  <dc:creator>hyh</dc:creator>
  <cp:lastModifiedBy>Administrator</cp:lastModifiedBy>
  <cp:revision>3</cp:revision>
  <cp:lastPrinted>2013-05-10T09:31:00Z</cp:lastPrinted>
  <dcterms:created xsi:type="dcterms:W3CDTF">2020-03-14T00:33:00Z</dcterms:created>
  <dcterms:modified xsi:type="dcterms:W3CDTF">2022-04-06T02:11:00Z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